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9D61" w14:textId="0B1C6973" w:rsidR="00C6104F" w:rsidRDefault="00C6104F" w:rsidP="00D83B07">
      <w:pPr>
        <w:spacing w:after="0"/>
        <w:rPr>
          <w:rFonts w:eastAsiaTheme="majorEastAsia" w:cstheme="majorBidi"/>
          <w:color w:val="FF0000"/>
          <w:sz w:val="40"/>
          <w:szCs w:val="44"/>
        </w:rPr>
      </w:pPr>
      <w:r>
        <w:rPr>
          <w:noProof/>
        </w:rPr>
        <w:drawing>
          <wp:anchor distT="0" distB="0" distL="114300" distR="114300" simplePos="0" relativeHeight="251658240" behindDoc="0" locked="0" layoutInCell="1" allowOverlap="1" wp14:anchorId="73F437E7" wp14:editId="7B119B98">
            <wp:simplePos x="0" y="0"/>
            <wp:positionH relativeFrom="margin">
              <wp:posOffset>-120015</wp:posOffset>
            </wp:positionH>
            <wp:positionV relativeFrom="page">
              <wp:posOffset>808990</wp:posOffset>
            </wp:positionV>
            <wp:extent cx="1548765" cy="10648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548765" cy="1064895"/>
                    </a:xfrm>
                    <a:prstGeom prst="rect">
                      <a:avLst/>
                    </a:prstGeom>
                  </pic:spPr>
                </pic:pic>
              </a:graphicData>
            </a:graphic>
            <wp14:sizeRelH relativeFrom="page">
              <wp14:pctWidth>0</wp14:pctWidth>
            </wp14:sizeRelH>
            <wp14:sizeRelV relativeFrom="page">
              <wp14:pctHeight>0</wp14:pctHeight>
            </wp14:sizeRelV>
          </wp:anchor>
        </w:drawing>
      </w:r>
      <w:r w:rsidRPr="00D12902">
        <w:rPr>
          <w:rFonts w:eastAsiaTheme="majorEastAsia" w:cstheme="majorBidi"/>
          <w:noProof/>
          <w:color w:val="FF0000"/>
          <w:sz w:val="40"/>
          <w:szCs w:val="44"/>
        </w:rPr>
        <w:drawing>
          <wp:anchor distT="0" distB="0" distL="114300" distR="114300" simplePos="0" relativeHeight="251658243" behindDoc="1" locked="0" layoutInCell="1" allowOverlap="1" wp14:anchorId="6D8AFEBE" wp14:editId="085BA7DA">
            <wp:simplePos x="0" y="0"/>
            <wp:positionH relativeFrom="margin">
              <wp:posOffset>1509395</wp:posOffset>
            </wp:positionH>
            <wp:positionV relativeFrom="page">
              <wp:posOffset>1111250</wp:posOffset>
            </wp:positionV>
            <wp:extent cx="1969135" cy="449580"/>
            <wp:effectExtent l="0" t="0" r="0" b="7620"/>
            <wp:wrapTight wrapText="bothSides">
              <wp:wrapPolygon edited="0">
                <wp:start x="209" y="0"/>
                <wp:lineTo x="0" y="8237"/>
                <wp:lineTo x="0" y="21051"/>
                <wp:lineTo x="21314" y="21051"/>
                <wp:lineTo x="21314" y="0"/>
                <wp:lineTo x="209" y="0"/>
              </wp:wrapPolygon>
            </wp:wrapTight>
            <wp:docPr id="8233702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9135"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1B9F">
        <w:rPr>
          <w:rFonts w:eastAsiaTheme="majorEastAsia" w:cstheme="majorBidi"/>
          <w:noProof/>
          <w:color w:val="FF0000"/>
          <w:sz w:val="40"/>
          <w:szCs w:val="44"/>
        </w:rPr>
        <w:drawing>
          <wp:anchor distT="0" distB="0" distL="114300" distR="114300" simplePos="0" relativeHeight="251658242" behindDoc="1" locked="0" layoutInCell="1" allowOverlap="1" wp14:anchorId="3F430E2B" wp14:editId="0A835566">
            <wp:simplePos x="0" y="0"/>
            <wp:positionH relativeFrom="column">
              <wp:posOffset>3567430</wp:posOffset>
            </wp:positionH>
            <wp:positionV relativeFrom="margin">
              <wp:posOffset>-146685</wp:posOffset>
            </wp:positionV>
            <wp:extent cx="1439545" cy="1003300"/>
            <wp:effectExtent l="0" t="0" r="0" b="0"/>
            <wp:wrapTight wrapText="bothSides">
              <wp:wrapPolygon edited="0">
                <wp:start x="7718" y="410"/>
                <wp:lineTo x="3430" y="1641"/>
                <wp:lineTo x="1429" y="3691"/>
                <wp:lineTo x="286" y="13124"/>
                <wp:lineTo x="572" y="15585"/>
                <wp:lineTo x="5145" y="20096"/>
                <wp:lineTo x="6574" y="20916"/>
                <wp:lineTo x="11434" y="20916"/>
                <wp:lineTo x="21152" y="16815"/>
                <wp:lineTo x="20866" y="14354"/>
                <wp:lineTo x="18580" y="13944"/>
                <wp:lineTo x="16293" y="7792"/>
                <wp:lineTo x="12291" y="410"/>
                <wp:lineTo x="7718" y="410"/>
              </wp:wrapPolygon>
            </wp:wrapTight>
            <wp:docPr id="1306402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61DC">
        <w:rPr>
          <w:rFonts w:eastAsiaTheme="majorEastAsia" w:cstheme="majorBidi"/>
          <w:noProof/>
          <w:color w:val="FF0000"/>
          <w:sz w:val="40"/>
          <w:szCs w:val="44"/>
        </w:rPr>
        <w:drawing>
          <wp:anchor distT="0" distB="0" distL="114300" distR="114300" simplePos="0" relativeHeight="251658241" behindDoc="1" locked="0" layoutInCell="1" allowOverlap="1" wp14:anchorId="6B6FF25C" wp14:editId="40B19820">
            <wp:simplePos x="0" y="0"/>
            <wp:positionH relativeFrom="column">
              <wp:posOffset>5081905</wp:posOffset>
            </wp:positionH>
            <wp:positionV relativeFrom="margin">
              <wp:posOffset>-121285</wp:posOffset>
            </wp:positionV>
            <wp:extent cx="1388745" cy="787400"/>
            <wp:effectExtent l="0" t="0" r="1905" b="0"/>
            <wp:wrapTight wrapText="bothSides">
              <wp:wrapPolygon edited="0">
                <wp:start x="20148" y="0"/>
                <wp:lineTo x="17778" y="1045"/>
                <wp:lineTo x="0" y="9929"/>
                <wp:lineTo x="0" y="11497"/>
                <wp:lineTo x="3259" y="16723"/>
                <wp:lineTo x="3259" y="18813"/>
                <wp:lineTo x="7704" y="20903"/>
                <wp:lineTo x="12444" y="20903"/>
                <wp:lineTo x="18667" y="20903"/>
                <wp:lineTo x="19259" y="19335"/>
                <wp:lineTo x="18074" y="16723"/>
                <wp:lineTo x="21333" y="13587"/>
                <wp:lineTo x="21333" y="0"/>
                <wp:lineTo x="20148" y="0"/>
              </wp:wrapPolygon>
            </wp:wrapTight>
            <wp:docPr id="948504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8745"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E1C0A9" w14:textId="77777777" w:rsidR="00D83B07" w:rsidRPr="00D83B07" w:rsidRDefault="00D83B07" w:rsidP="00D83B07">
      <w:pPr>
        <w:spacing w:after="0"/>
        <w:rPr>
          <w:rFonts w:eastAsiaTheme="majorEastAsia" w:cstheme="majorBidi"/>
          <w:color w:val="FF0000"/>
          <w:sz w:val="40"/>
          <w:szCs w:val="44"/>
        </w:rPr>
      </w:pPr>
    </w:p>
    <w:p w14:paraId="1D6B700D" w14:textId="130F4F40" w:rsidR="009C73B8" w:rsidRPr="009C73B8" w:rsidRDefault="00A05A1B" w:rsidP="00A05A1B">
      <w:pPr>
        <w:spacing w:before="100" w:beforeAutospacing="1" w:after="100" w:afterAutospacing="1" w:line="240" w:lineRule="auto"/>
        <w:ind w:left="720" w:hanging="360"/>
        <w:outlineLvl w:val="0"/>
        <w:rPr>
          <w:rFonts w:ascii="Source Sans Pro" w:eastAsia="SimSun" w:hAnsi="Source Sans Pro" w:cs="Times New Roman"/>
          <w:b/>
          <w:bCs/>
          <w:color w:val="FF0000"/>
          <w:kern w:val="36"/>
          <w:sz w:val="40"/>
          <w:szCs w:val="40"/>
          <w:lang w:val="en-GB"/>
        </w:rPr>
      </w:pPr>
      <w:r>
        <w:rPr>
          <w:rFonts w:ascii="Source Sans Pro" w:eastAsia="SimSun" w:hAnsi="Source Sans Pro" w:cs="Times New Roman"/>
          <w:b/>
          <w:bCs/>
          <w:color w:val="FF0000"/>
          <w:kern w:val="36"/>
          <w:sz w:val="40"/>
          <w:szCs w:val="40"/>
          <w:lang w:val="en-GB"/>
        </w:rPr>
        <w:t xml:space="preserve">  APPLICATION FORM</w:t>
      </w:r>
    </w:p>
    <w:p w14:paraId="3DB660EA" w14:textId="77777777" w:rsidR="009C73B8" w:rsidRPr="009C73B8" w:rsidRDefault="009C73B8" w:rsidP="009C73B8">
      <w:pPr>
        <w:keepNext/>
        <w:keepLines/>
        <w:spacing w:before="100" w:beforeAutospacing="1" w:after="100" w:afterAutospacing="1" w:line="240" w:lineRule="auto"/>
        <w:ind w:left="720" w:hanging="360"/>
        <w:jc w:val="center"/>
        <w:outlineLvl w:val="0"/>
        <w:rPr>
          <w:rFonts w:ascii="Source Sans Pro" w:eastAsia="SimSun" w:hAnsi="Source Sans Pro" w:cs="Times New Roman"/>
          <w:b/>
          <w:bCs/>
          <w:color w:val="FF0000"/>
          <w:kern w:val="36"/>
          <w:sz w:val="28"/>
          <w:szCs w:val="28"/>
          <w:lang w:val="en-GB"/>
        </w:rPr>
      </w:pPr>
      <w:r w:rsidRPr="009C73B8">
        <w:rPr>
          <w:rFonts w:ascii="Source Sans Pro" w:eastAsia="SimSun" w:hAnsi="Source Sans Pro" w:cs="Times New Roman"/>
          <w:b/>
          <w:bCs/>
          <w:color w:val="FF0000"/>
          <w:kern w:val="36"/>
          <w:sz w:val="28"/>
          <w:szCs w:val="28"/>
          <w:lang w:val="en-GB"/>
        </w:rPr>
        <w:t>SCOPE Leadership and Training Programme</w:t>
      </w:r>
    </w:p>
    <w:p w14:paraId="18B0C1B5" w14:textId="77777777" w:rsidR="009C73B8" w:rsidRPr="009C73B8" w:rsidRDefault="009C73B8" w:rsidP="009C73B8">
      <w:pPr>
        <w:spacing w:before="100" w:beforeAutospacing="1" w:after="100" w:afterAutospacing="1" w:line="240" w:lineRule="auto"/>
        <w:ind w:left="720" w:hanging="360"/>
        <w:jc w:val="center"/>
        <w:outlineLvl w:val="0"/>
        <w:rPr>
          <w:rFonts w:ascii="Source Sans Pro" w:eastAsia="SimSun" w:hAnsi="Source Sans Pro" w:cs="Times New Roman"/>
          <w:i/>
          <w:iCs/>
          <w:color w:val="FF0000"/>
          <w:kern w:val="36"/>
          <w:sz w:val="24"/>
          <w:szCs w:val="24"/>
          <w:lang w:val="en-GB"/>
        </w:rPr>
      </w:pPr>
      <w:r w:rsidRPr="009C73B8">
        <w:rPr>
          <w:rFonts w:ascii="Source Sans Pro" w:eastAsia="SimSun" w:hAnsi="Source Sans Pro" w:cs="Times New Roman"/>
          <w:i/>
          <w:iCs/>
          <w:color w:val="FF0000"/>
          <w:kern w:val="36"/>
          <w:sz w:val="24"/>
          <w:szCs w:val="24"/>
          <w:lang w:val="en-GB"/>
        </w:rPr>
        <w:t>Pathway to the Restricted Strategic Grants Scheme for Monitoring and Advocacy Linked to Moldova’s EU Accession Process</w:t>
      </w:r>
    </w:p>
    <w:p w14:paraId="783D42C7" w14:textId="77777777" w:rsidR="00A826D1" w:rsidRPr="009C73B8" w:rsidRDefault="00A826D1">
      <w:pPr>
        <w:rPr>
          <w:lang w:val="en-GB"/>
        </w:rPr>
      </w:pPr>
    </w:p>
    <w:p w14:paraId="6137C84C" w14:textId="77777777" w:rsidR="00A826D1" w:rsidRDefault="008D722E">
      <w:pPr>
        <w:jc w:val="both"/>
      </w:pPr>
      <w:r>
        <w:rPr>
          <w:i/>
          <w:sz w:val="20"/>
        </w:rPr>
        <w:t>This application form is for organisations applying to participate in the SCOPE Leadership and Training Programme. Applicants must apply as organisations and may nominate up to three staff members to participate in the programme. The nominated participants may attend the camps most relevant to their roles, while the organisation remains responsible for ensuring continuity of participation across at least four core camps, notably Camps 1, 3 and 4.</w:t>
      </w:r>
    </w:p>
    <w:p w14:paraId="340BFD20" w14:textId="77777777" w:rsidR="00A826D1" w:rsidRDefault="008D722E">
      <w:pPr>
        <w:jc w:val="both"/>
        <w:rPr>
          <w:i/>
          <w:sz w:val="20"/>
        </w:rPr>
      </w:pPr>
      <w:r>
        <w:rPr>
          <w:i/>
          <w:sz w:val="20"/>
        </w:rPr>
        <w:t>This is not a direct grant application. Participation in the programme creates a pathway to a later restricted call for strategic grants for monitoring and advocacy linked to Moldova’s EU accession process.</w:t>
      </w:r>
    </w:p>
    <w:p w14:paraId="4AFA9595" w14:textId="6B89CE2C" w:rsidR="00A826D1" w:rsidRDefault="00DD5C97" w:rsidP="00DD5C97">
      <w:pPr>
        <w:jc w:val="both"/>
      </w:pPr>
      <w:r>
        <w:rPr>
          <w:i/>
          <w:sz w:val="20"/>
        </w:rPr>
        <w:t xml:space="preserve">Please fill in the application form in full and submit together with other necessary documents via Smartsheet: </w:t>
      </w:r>
      <w:hyperlink r:id="rId15" w:history="1">
        <w:r w:rsidRPr="009C4824">
          <w:rPr>
            <w:rStyle w:val="Hyperlink"/>
            <w:i/>
            <w:sz w:val="20"/>
          </w:rPr>
          <w:t>https://app.smartsheet.com/b/form/019e2b4bbdf57881af799f65fd0029e5</w:t>
        </w:r>
      </w:hyperlink>
      <w:r>
        <w:rPr>
          <w:i/>
          <w:sz w:val="20"/>
        </w:rPr>
        <w:t xml:space="preserve"> </w:t>
      </w:r>
    </w:p>
    <w:p w14:paraId="0A49509F" w14:textId="77777777" w:rsidR="00A826D1" w:rsidRPr="00592B0E" w:rsidRDefault="008D722E" w:rsidP="00592B0E">
      <w:pPr>
        <w:keepNext/>
        <w:keepLines/>
        <w:spacing w:before="100" w:beforeAutospacing="1" w:after="100" w:afterAutospacing="1" w:line="240" w:lineRule="auto"/>
        <w:ind w:left="720" w:hanging="360"/>
        <w:outlineLvl w:val="0"/>
        <w:rPr>
          <w:rFonts w:ascii="Source Sans Pro" w:eastAsia="SimSun" w:hAnsi="Source Sans Pro" w:cs="Times New Roman"/>
          <w:b/>
          <w:bCs/>
          <w:color w:val="FF0000"/>
          <w:kern w:val="36"/>
          <w:sz w:val="28"/>
          <w:szCs w:val="28"/>
          <w:lang w:val="en-GB"/>
        </w:rPr>
      </w:pPr>
      <w:r w:rsidRPr="00592B0E">
        <w:rPr>
          <w:rFonts w:ascii="Source Sans Pro" w:eastAsia="SimSun" w:hAnsi="Source Sans Pro" w:cs="Times New Roman"/>
          <w:b/>
          <w:bCs/>
          <w:color w:val="FF0000"/>
          <w:kern w:val="36"/>
          <w:sz w:val="28"/>
          <w:szCs w:val="28"/>
          <w:lang w:val="en-GB"/>
        </w:rPr>
        <w:t>I. General Information</w:t>
      </w:r>
    </w:p>
    <w:tbl>
      <w:tblPr>
        <w:tblStyle w:val="TableGrid"/>
        <w:tblW w:w="0" w:type="auto"/>
        <w:jc w:val="center"/>
        <w:tblLook w:val="04A0" w:firstRow="1" w:lastRow="0" w:firstColumn="1" w:lastColumn="0" w:noHBand="0" w:noVBand="1"/>
      </w:tblPr>
      <w:tblGrid>
        <w:gridCol w:w="4873"/>
        <w:gridCol w:w="4873"/>
      </w:tblGrid>
      <w:tr w:rsidR="00A826D1" w14:paraId="4E446AE7" w14:textId="77777777">
        <w:trPr>
          <w:jc w:val="center"/>
        </w:trPr>
        <w:tc>
          <w:tcPr>
            <w:tcW w:w="4873" w:type="dxa"/>
            <w:shd w:val="clear" w:color="auto" w:fill="D9EAF7"/>
            <w:vAlign w:val="center"/>
          </w:tcPr>
          <w:p w14:paraId="39A68EEC" w14:textId="77777777" w:rsidR="00A826D1" w:rsidRDefault="008D722E">
            <w:r>
              <w:rPr>
                <w:b/>
                <w:sz w:val="20"/>
              </w:rPr>
              <w:t>Name of the organisation</w:t>
            </w:r>
          </w:p>
        </w:tc>
        <w:tc>
          <w:tcPr>
            <w:tcW w:w="4873" w:type="dxa"/>
          </w:tcPr>
          <w:p w14:paraId="45C5BF30" w14:textId="77777777" w:rsidR="00A826D1" w:rsidRDefault="00A826D1"/>
        </w:tc>
      </w:tr>
      <w:tr w:rsidR="00A826D1" w14:paraId="77C5C1DC" w14:textId="77777777">
        <w:trPr>
          <w:jc w:val="center"/>
        </w:trPr>
        <w:tc>
          <w:tcPr>
            <w:tcW w:w="4873" w:type="dxa"/>
            <w:shd w:val="clear" w:color="auto" w:fill="D9EAF7"/>
            <w:vAlign w:val="center"/>
          </w:tcPr>
          <w:p w14:paraId="31C61149" w14:textId="77777777" w:rsidR="00A826D1" w:rsidRDefault="008D722E">
            <w:r>
              <w:rPr>
                <w:b/>
                <w:sz w:val="20"/>
              </w:rPr>
              <w:t>Legal status of the organisation</w:t>
            </w:r>
          </w:p>
        </w:tc>
        <w:tc>
          <w:tcPr>
            <w:tcW w:w="4873" w:type="dxa"/>
          </w:tcPr>
          <w:p w14:paraId="1691F08B" w14:textId="77777777" w:rsidR="00A826D1" w:rsidRDefault="00A826D1"/>
        </w:tc>
      </w:tr>
      <w:tr w:rsidR="00A826D1" w14:paraId="265E760C" w14:textId="77777777">
        <w:trPr>
          <w:jc w:val="center"/>
        </w:trPr>
        <w:tc>
          <w:tcPr>
            <w:tcW w:w="4873" w:type="dxa"/>
            <w:shd w:val="clear" w:color="auto" w:fill="D9EAF7"/>
            <w:vAlign w:val="center"/>
          </w:tcPr>
          <w:p w14:paraId="78AB0C0E" w14:textId="77777777" w:rsidR="00A826D1" w:rsidRDefault="008D722E">
            <w:r>
              <w:rPr>
                <w:b/>
                <w:sz w:val="20"/>
              </w:rPr>
              <w:t>Registration number</w:t>
            </w:r>
          </w:p>
        </w:tc>
        <w:tc>
          <w:tcPr>
            <w:tcW w:w="4873" w:type="dxa"/>
          </w:tcPr>
          <w:p w14:paraId="54FA6E18" w14:textId="77777777" w:rsidR="00A826D1" w:rsidRDefault="00A826D1"/>
        </w:tc>
      </w:tr>
      <w:tr w:rsidR="00A826D1" w14:paraId="0B3A62E5" w14:textId="77777777">
        <w:trPr>
          <w:jc w:val="center"/>
        </w:trPr>
        <w:tc>
          <w:tcPr>
            <w:tcW w:w="4873" w:type="dxa"/>
            <w:shd w:val="clear" w:color="auto" w:fill="D9EAF7"/>
            <w:vAlign w:val="center"/>
          </w:tcPr>
          <w:p w14:paraId="10E37058" w14:textId="77777777" w:rsidR="00A826D1" w:rsidRDefault="008D722E">
            <w:r>
              <w:rPr>
                <w:b/>
                <w:sz w:val="20"/>
              </w:rPr>
              <w:t>Year of establishment</w:t>
            </w:r>
          </w:p>
        </w:tc>
        <w:tc>
          <w:tcPr>
            <w:tcW w:w="4873" w:type="dxa"/>
          </w:tcPr>
          <w:p w14:paraId="0059AC7A" w14:textId="77777777" w:rsidR="00A826D1" w:rsidRDefault="00A826D1"/>
        </w:tc>
      </w:tr>
      <w:tr w:rsidR="00A826D1" w14:paraId="7309152B" w14:textId="77777777">
        <w:trPr>
          <w:jc w:val="center"/>
        </w:trPr>
        <w:tc>
          <w:tcPr>
            <w:tcW w:w="4873" w:type="dxa"/>
            <w:shd w:val="clear" w:color="auto" w:fill="D9EAF7"/>
            <w:vAlign w:val="center"/>
          </w:tcPr>
          <w:p w14:paraId="59F0A2DD" w14:textId="77777777" w:rsidR="00A826D1" w:rsidRDefault="008D722E">
            <w:r>
              <w:rPr>
                <w:b/>
                <w:sz w:val="20"/>
              </w:rPr>
              <w:t>Region(s) where the organisation operates</w:t>
            </w:r>
          </w:p>
        </w:tc>
        <w:tc>
          <w:tcPr>
            <w:tcW w:w="4873" w:type="dxa"/>
          </w:tcPr>
          <w:p w14:paraId="7FA4DEED" w14:textId="77777777" w:rsidR="00A826D1" w:rsidRDefault="00A826D1"/>
        </w:tc>
      </w:tr>
      <w:tr w:rsidR="00A826D1" w14:paraId="041727B0" w14:textId="77777777">
        <w:trPr>
          <w:jc w:val="center"/>
        </w:trPr>
        <w:tc>
          <w:tcPr>
            <w:tcW w:w="4873" w:type="dxa"/>
            <w:shd w:val="clear" w:color="auto" w:fill="D9EAF7"/>
            <w:vAlign w:val="center"/>
          </w:tcPr>
          <w:p w14:paraId="3E7E0231" w14:textId="77777777" w:rsidR="00A826D1" w:rsidRDefault="008D722E">
            <w:r>
              <w:rPr>
                <w:b/>
                <w:sz w:val="20"/>
              </w:rPr>
              <w:t>Address of registration and operation of the organisation</w:t>
            </w:r>
          </w:p>
        </w:tc>
        <w:tc>
          <w:tcPr>
            <w:tcW w:w="4873" w:type="dxa"/>
          </w:tcPr>
          <w:p w14:paraId="0326D71D" w14:textId="77777777" w:rsidR="00A826D1" w:rsidRDefault="00A826D1"/>
        </w:tc>
      </w:tr>
      <w:tr w:rsidR="00A826D1" w14:paraId="6DB544CB" w14:textId="77777777">
        <w:trPr>
          <w:jc w:val="center"/>
        </w:trPr>
        <w:tc>
          <w:tcPr>
            <w:tcW w:w="4873" w:type="dxa"/>
            <w:shd w:val="clear" w:color="auto" w:fill="D9EAF7"/>
            <w:vAlign w:val="center"/>
          </w:tcPr>
          <w:p w14:paraId="075A4E9B" w14:textId="77777777" w:rsidR="00A826D1" w:rsidRDefault="008D722E">
            <w:r>
              <w:rPr>
                <w:b/>
                <w:sz w:val="20"/>
              </w:rPr>
              <w:t>Website</w:t>
            </w:r>
          </w:p>
        </w:tc>
        <w:tc>
          <w:tcPr>
            <w:tcW w:w="4873" w:type="dxa"/>
          </w:tcPr>
          <w:p w14:paraId="2E86353E" w14:textId="77777777" w:rsidR="00A826D1" w:rsidRDefault="00A826D1"/>
        </w:tc>
      </w:tr>
      <w:tr w:rsidR="00A826D1" w14:paraId="7DEEC143" w14:textId="77777777">
        <w:trPr>
          <w:jc w:val="center"/>
        </w:trPr>
        <w:tc>
          <w:tcPr>
            <w:tcW w:w="4873" w:type="dxa"/>
            <w:shd w:val="clear" w:color="auto" w:fill="D9EAF7"/>
            <w:vAlign w:val="center"/>
          </w:tcPr>
          <w:p w14:paraId="5E1D1EAC" w14:textId="77777777" w:rsidR="00A826D1" w:rsidRDefault="008D722E">
            <w:r>
              <w:rPr>
                <w:b/>
                <w:sz w:val="20"/>
              </w:rPr>
              <w:t>Email address</w:t>
            </w:r>
          </w:p>
        </w:tc>
        <w:tc>
          <w:tcPr>
            <w:tcW w:w="4873" w:type="dxa"/>
          </w:tcPr>
          <w:p w14:paraId="1E2EA14D" w14:textId="77777777" w:rsidR="00A826D1" w:rsidRDefault="00A826D1"/>
        </w:tc>
      </w:tr>
      <w:tr w:rsidR="00A826D1" w14:paraId="0A6D1A2C" w14:textId="77777777">
        <w:trPr>
          <w:jc w:val="center"/>
        </w:trPr>
        <w:tc>
          <w:tcPr>
            <w:tcW w:w="4873" w:type="dxa"/>
            <w:shd w:val="clear" w:color="auto" w:fill="D9EAF7"/>
            <w:vAlign w:val="center"/>
          </w:tcPr>
          <w:p w14:paraId="4B7933AE" w14:textId="77777777" w:rsidR="00A826D1" w:rsidRDefault="008D722E">
            <w:r>
              <w:rPr>
                <w:b/>
                <w:sz w:val="20"/>
              </w:rPr>
              <w:t>Phone number</w:t>
            </w:r>
          </w:p>
        </w:tc>
        <w:tc>
          <w:tcPr>
            <w:tcW w:w="4873" w:type="dxa"/>
          </w:tcPr>
          <w:p w14:paraId="03C07C4C" w14:textId="77777777" w:rsidR="00A826D1" w:rsidRDefault="00A826D1"/>
        </w:tc>
      </w:tr>
      <w:tr w:rsidR="00A826D1" w14:paraId="3860D2E7" w14:textId="77777777">
        <w:trPr>
          <w:jc w:val="center"/>
        </w:trPr>
        <w:tc>
          <w:tcPr>
            <w:tcW w:w="4873" w:type="dxa"/>
            <w:shd w:val="clear" w:color="auto" w:fill="D9EAF7"/>
            <w:vAlign w:val="center"/>
          </w:tcPr>
          <w:p w14:paraId="1691C40F" w14:textId="77777777" w:rsidR="00A826D1" w:rsidRDefault="008D722E">
            <w:r>
              <w:rPr>
                <w:b/>
                <w:sz w:val="20"/>
              </w:rPr>
              <w:t>Links to the organisation’s social media accounts</w:t>
            </w:r>
          </w:p>
        </w:tc>
        <w:tc>
          <w:tcPr>
            <w:tcW w:w="4873" w:type="dxa"/>
          </w:tcPr>
          <w:p w14:paraId="711B1E28" w14:textId="77777777" w:rsidR="00A826D1" w:rsidRDefault="00A826D1"/>
        </w:tc>
      </w:tr>
      <w:tr w:rsidR="00A826D1" w14:paraId="570C6CE7" w14:textId="77777777">
        <w:trPr>
          <w:jc w:val="center"/>
        </w:trPr>
        <w:tc>
          <w:tcPr>
            <w:tcW w:w="4873" w:type="dxa"/>
            <w:shd w:val="clear" w:color="auto" w:fill="D9EAF7"/>
            <w:vAlign w:val="center"/>
          </w:tcPr>
          <w:p w14:paraId="7587B0D2" w14:textId="77777777" w:rsidR="00A826D1" w:rsidRDefault="008D722E">
            <w:r>
              <w:rPr>
                <w:b/>
                <w:sz w:val="20"/>
              </w:rPr>
              <w:lastRenderedPageBreak/>
              <w:t>Name of the legal representative</w:t>
            </w:r>
          </w:p>
        </w:tc>
        <w:tc>
          <w:tcPr>
            <w:tcW w:w="4873" w:type="dxa"/>
          </w:tcPr>
          <w:p w14:paraId="71975E60" w14:textId="77777777" w:rsidR="00A826D1" w:rsidRDefault="00A826D1"/>
        </w:tc>
      </w:tr>
      <w:tr w:rsidR="00A826D1" w14:paraId="563026A4" w14:textId="77777777">
        <w:trPr>
          <w:jc w:val="center"/>
        </w:trPr>
        <w:tc>
          <w:tcPr>
            <w:tcW w:w="4873" w:type="dxa"/>
            <w:shd w:val="clear" w:color="auto" w:fill="D9EAF7"/>
            <w:vAlign w:val="center"/>
          </w:tcPr>
          <w:p w14:paraId="12BAC6A4" w14:textId="77777777" w:rsidR="00A826D1" w:rsidRDefault="008D722E">
            <w:r>
              <w:rPr>
                <w:b/>
                <w:sz w:val="20"/>
              </w:rPr>
              <w:t>Position of the legal representative</w:t>
            </w:r>
          </w:p>
        </w:tc>
        <w:tc>
          <w:tcPr>
            <w:tcW w:w="4873" w:type="dxa"/>
          </w:tcPr>
          <w:p w14:paraId="22634A8F" w14:textId="77777777" w:rsidR="00A826D1" w:rsidRDefault="00A826D1"/>
        </w:tc>
      </w:tr>
      <w:tr w:rsidR="00A826D1" w14:paraId="04BCB409" w14:textId="77777777">
        <w:trPr>
          <w:jc w:val="center"/>
        </w:trPr>
        <w:tc>
          <w:tcPr>
            <w:tcW w:w="4873" w:type="dxa"/>
            <w:shd w:val="clear" w:color="auto" w:fill="D9EAF7"/>
            <w:vAlign w:val="center"/>
          </w:tcPr>
          <w:p w14:paraId="1047417D" w14:textId="77777777" w:rsidR="00A826D1" w:rsidRDefault="008D722E">
            <w:r>
              <w:rPr>
                <w:b/>
                <w:sz w:val="20"/>
              </w:rPr>
              <w:t>Phone number of the legal representative</w:t>
            </w:r>
          </w:p>
        </w:tc>
        <w:tc>
          <w:tcPr>
            <w:tcW w:w="4873" w:type="dxa"/>
          </w:tcPr>
          <w:p w14:paraId="18A81F12" w14:textId="77777777" w:rsidR="00A826D1" w:rsidRDefault="00A826D1"/>
        </w:tc>
      </w:tr>
      <w:tr w:rsidR="00A826D1" w14:paraId="3505B67C" w14:textId="77777777">
        <w:trPr>
          <w:jc w:val="center"/>
        </w:trPr>
        <w:tc>
          <w:tcPr>
            <w:tcW w:w="4873" w:type="dxa"/>
            <w:shd w:val="clear" w:color="auto" w:fill="D9EAF7"/>
            <w:vAlign w:val="center"/>
          </w:tcPr>
          <w:p w14:paraId="56535D1D" w14:textId="77777777" w:rsidR="00A826D1" w:rsidRDefault="008D722E">
            <w:r>
              <w:rPr>
                <w:b/>
                <w:sz w:val="20"/>
              </w:rPr>
              <w:t>Email address of the legal representative</w:t>
            </w:r>
          </w:p>
        </w:tc>
        <w:tc>
          <w:tcPr>
            <w:tcW w:w="4873" w:type="dxa"/>
          </w:tcPr>
          <w:p w14:paraId="572802F1" w14:textId="77777777" w:rsidR="00A826D1" w:rsidRDefault="00A826D1"/>
        </w:tc>
      </w:tr>
      <w:tr w:rsidR="00A826D1" w14:paraId="17912058" w14:textId="77777777">
        <w:trPr>
          <w:jc w:val="center"/>
        </w:trPr>
        <w:tc>
          <w:tcPr>
            <w:tcW w:w="4873" w:type="dxa"/>
            <w:shd w:val="clear" w:color="auto" w:fill="D9EAF7"/>
            <w:vAlign w:val="center"/>
          </w:tcPr>
          <w:p w14:paraId="37369235" w14:textId="77777777" w:rsidR="00A826D1" w:rsidRDefault="008D722E">
            <w:r>
              <w:rPr>
                <w:b/>
                <w:sz w:val="20"/>
              </w:rPr>
              <w:t>Name of the contact person for this application</w:t>
            </w:r>
          </w:p>
        </w:tc>
        <w:tc>
          <w:tcPr>
            <w:tcW w:w="4873" w:type="dxa"/>
          </w:tcPr>
          <w:p w14:paraId="4393C8F4" w14:textId="77777777" w:rsidR="00A826D1" w:rsidRDefault="00A826D1"/>
        </w:tc>
      </w:tr>
      <w:tr w:rsidR="00A826D1" w14:paraId="03F9A585" w14:textId="77777777">
        <w:trPr>
          <w:jc w:val="center"/>
        </w:trPr>
        <w:tc>
          <w:tcPr>
            <w:tcW w:w="4873" w:type="dxa"/>
            <w:shd w:val="clear" w:color="auto" w:fill="D9EAF7"/>
            <w:vAlign w:val="center"/>
          </w:tcPr>
          <w:p w14:paraId="3592926E" w14:textId="77777777" w:rsidR="00A826D1" w:rsidRDefault="008D722E">
            <w:r>
              <w:rPr>
                <w:b/>
                <w:sz w:val="20"/>
              </w:rPr>
              <w:t>Position of the contact person</w:t>
            </w:r>
          </w:p>
        </w:tc>
        <w:tc>
          <w:tcPr>
            <w:tcW w:w="4873" w:type="dxa"/>
          </w:tcPr>
          <w:p w14:paraId="53086438" w14:textId="77777777" w:rsidR="00A826D1" w:rsidRDefault="00A826D1"/>
        </w:tc>
      </w:tr>
      <w:tr w:rsidR="00A826D1" w14:paraId="67E7A2D4" w14:textId="77777777">
        <w:trPr>
          <w:jc w:val="center"/>
        </w:trPr>
        <w:tc>
          <w:tcPr>
            <w:tcW w:w="4873" w:type="dxa"/>
            <w:shd w:val="clear" w:color="auto" w:fill="D9EAF7"/>
            <w:vAlign w:val="center"/>
          </w:tcPr>
          <w:p w14:paraId="1B4F8562" w14:textId="77777777" w:rsidR="00A826D1" w:rsidRDefault="008D722E">
            <w:r>
              <w:rPr>
                <w:b/>
                <w:sz w:val="20"/>
              </w:rPr>
              <w:t>Phone number of the contact person</w:t>
            </w:r>
          </w:p>
        </w:tc>
        <w:tc>
          <w:tcPr>
            <w:tcW w:w="4873" w:type="dxa"/>
          </w:tcPr>
          <w:p w14:paraId="54BCBE91" w14:textId="77777777" w:rsidR="00A826D1" w:rsidRDefault="00A826D1"/>
        </w:tc>
      </w:tr>
      <w:tr w:rsidR="00A826D1" w14:paraId="474D26AF" w14:textId="77777777">
        <w:trPr>
          <w:jc w:val="center"/>
        </w:trPr>
        <w:tc>
          <w:tcPr>
            <w:tcW w:w="4873" w:type="dxa"/>
            <w:shd w:val="clear" w:color="auto" w:fill="D9EAF7"/>
            <w:vAlign w:val="center"/>
          </w:tcPr>
          <w:p w14:paraId="3C5E9D45" w14:textId="77777777" w:rsidR="00A826D1" w:rsidRDefault="008D722E">
            <w:r>
              <w:rPr>
                <w:b/>
                <w:sz w:val="20"/>
              </w:rPr>
              <w:t>Email address of the contact person</w:t>
            </w:r>
          </w:p>
        </w:tc>
        <w:tc>
          <w:tcPr>
            <w:tcW w:w="4873" w:type="dxa"/>
          </w:tcPr>
          <w:p w14:paraId="14C43C62" w14:textId="77777777" w:rsidR="00A826D1" w:rsidRDefault="00A826D1"/>
        </w:tc>
      </w:tr>
    </w:tbl>
    <w:p w14:paraId="75D1F26B" w14:textId="77777777" w:rsidR="00A826D1" w:rsidRDefault="00A826D1"/>
    <w:p w14:paraId="124DF3D3" w14:textId="77777777" w:rsidR="00A826D1" w:rsidRPr="00592B0E" w:rsidRDefault="008D722E" w:rsidP="00592B0E">
      <w:pPr>
        <w:keepNext/>
        <w:keepLines/>
        <w:spacing w:before="100" w:beforeAutospacing="1" w:after="100" w:afterAutospacing="1" w:line="240" w:lineRule="auto"/>
        <w:ind w:left="720" w:hanging="360"/>
        <w:outlineLvl w:val="0"/>
        <w:rPr>
          <w:rFonts w:ascii="Source Sans Pro" w:eastAsia="SimSun" w:hAnsi="Source Sans Pro" w:cs="Times New Roman"/>
          <w:b/>
          <w:bCs/>
          <w:color w:val="FF0000"/>
          <w:kern w:val="36"/>
          <w:sz w:val="28"/>
          <w:szCs w:val="28"/>
          <w:lang w:val="en-GB"/>
        </w:rPr>
      </w:pPr>
      <w:r w:rsidRPr="00592B0E">
        <w:rPr>
          <w:rFonts w:ascii="Source Sans Pro" w:eastAsia="SimSun" w:hAnsi="Source Sans Pro" w:cs="Times New Roman"/>
          <w:b/>
          <w:bCs/>
          <w:color w:val="FF0000"/>
          <w:kern w:val="36"/>
          <w:sz w:val="28"/>
          <w:szCs w:val="28"/>
          <w:lang w:val="en-GB"/>
        </w:rPr>
        <w:t>II. Organisation Profile and Eligibility</w:t>
      </w:r>
    </w:p>
    <w:p w14:paraId="538FB05B" w14:textId="77777777" w:rsidR="00A826D1" w:rsidRDefault="008D722E">
      <w:pPr>
        <w:pStyle w:val="ListBullet"/>
        <w:spacing w:after="40"/>
      </w:pPr>
      <w:r>
        <w:t>1. Please provide a brief description of your organisation, including its mission, vision and main areas of work (max. 150 words).</w:t>
      </w:r>
    </w:p>
    <w:p w14:paraId="4A6D7092" w14:textId="77777777" w:rsidR="00A826D1" w:rsidRDefault="008D722E">
      <w:pPr>
        <w:spacing w:after="0"/>
      </w:pPr>
      <w:r>
        <w:rPr>
          <w:sz w:val="18"/>
        </w:rPr>
        <w:t>________________________________________________________________________________</w:t>
      </w:r>
    </w:p>
    <w:p w14:paraId="63845EE3" w14:textId="77777777" w:rsidR="00A826D1" w:rsidRDefault="008D722E">
      <w:pPr>
        <w:spacing w:after="0"/>
      </w:pPr>
      <w:r>
        <w:rPr>
          <w:sz w:val="18"/>
        </w:rPr>
        <w:t>________________________________________________________________________________</w:t>
      </w:r>
    </w:p>
    <w:p w14:paraId="6839201A" w14:textId="77777777" w:rsidR="00A826D1" w:rsidRDefault="008D722E">
      <w:pPr>
        <w:spacing w:after="0"/>
      </w:pPr>
      <w:r>
        <w:rPr>
          <w:sz w:val="18"/>
        </w:rPr>
        <w:t>________________________________________________________________________________</w:t>
      </w:r>
    </w:p>
    <w:p w14:paraId="72916606" w14:textId="77777777" w:rsidR="00A826D1" w:rsidRDefault="008D722E">
      <w:pPr>
        <w:spacing w:after="0"/>
      </w:pPr>
      <w:r>
        <w:rPr>
          <w:sz w:val="18"/>
        </w:rPr>
        <w:t>________________________________________________________________________________</w:t>
      </w:r>
    </w:p>
    <w:p w14:paraId="4F03F98D" w14:textId="77777777" w:rsidR="00A826D1" w:rsidRDefault="008D722E">
      <w:pPr>
        <w:spacing w:after="0"/>
        <w:rPr>
          <w:sz w:val="18"/>
        </w:rPr>
      </w:pPr>
      <w:r>
        <w:rPr>
          <w:sz w:val="18"/>
        </w:rPr>
        <w:t>________________________________________________________________________________</w:t>
      </w:r>
    </w:p>
    <w:p w14:paraId="3CAA2247" w14:textId="77777777" w:rsidR="002C7420" w:rsidRDefault="002C7420">
      <w:pPr>
        <w:spacing w:after="0"/>
      </w:pPr>
    </w:p>
    <w:p w14:paraId="66897C59" w14:textId="77777777" w:rsidR="00A826D1" w:rsidRDefault="008D722E">
      <w:pPr>
        <w:pStyle w:val="ListBullet"/>
        <w:spacing w:after="40"/>
      </w:pPr>
      <w:r>
        <w:t>2. Please describe your organisation’s work relevant to this call, including experience in one or more of the following areas: civic education, democracy, rule of law, media freedom, human rights, freedom of expression, access to information, electoral rights, digital rights, or related EU accession themes (max. 350 words).</w:t>
      </w:r>
    </w:p>
    <w:p w14:paraId="43745246" w14:textId="77777777" w:rsidR="00A826D1" w:rsidRDefault="008D722E">
      <w:pPr>
        <w:spacing w:after="0"/>
      </w:pPr>
      <w:r>
        <w:rPr>
          <w:sz w:val="18"/>
        </w:rPr>
        <w:t>________________________________________________________________________________</w:t>
      </w:r>
    </w:p>
    <w:p w14:paraId="60852F81" w14:textId="77777777" w:rsidR="00A826D1" w:rsidRDefault="008D722E">
      <w:pPr>
        <w:spacing w:after="0"/>
      </w:pPr>
      <w:r>
        <w:rPr>
          <w:sz w:val="18"/>
        </w:rPr>
        <w:t>________________________________________________________________________________</w:t>
      </w:r>
    </w:p>
    <w:p w14:paraId="707C4D2A" w14:textId="77777777" w:rsidR="00A826D1" w:rsidRDefault="008D722E">
      <w:pPr>
        <w:spacing w:after="0"/>
      </w:pPr>
      <w:r>
        <w:rPr>
          <w:sz w:val="18"/>
        </w:rPr>
        <w:t>________________________________________________________________________________</w:t>
      </w:r>
    </w:p>
    <w:p w14:paraId="6BA93446" w14:textId="77777777" w:rsidR="00A826D1" w:rsidRDefault="008D722E">
      <w:pPr>
        <w:spacing w:after="0"/>
      </w:pPr>
      <w:r>
        <w:rPr>
          <w:sz w:val="18"/>
        </w:rPr>
        <w:t>________________________________________________________________________________</w:t>
      </w:r>
    </w:p>
    <w:p w14:paraId="5547508C" w14:textId="77777777" w:rsidR="00A826D1" w:rsidRDefault="008D722E">
      <w:pPr>
        <w:spacing w:after="0"/>
      </w:pPr>
      <w:r>
        <w:rPr>
          <w:sz w:val="18"/>
        </w:rPr>
        <w:t>________________________________________________________________________________</w:t>
      </w:r>
    </w:p>
    <w:p w14:paraId="2BE9F316" w14:textId="77777777" w:rsidR="00A826D1" w:rsidRDefault="008D722E">
      <w:pPr>
        <w:spacing w:after="0"/>
      </w:pPr>
      <w:r>
        <w:rPr>
          <w:sz w:val="18"/>
        </w:rPr>
        <w:t>________________________________________________________________________________</w:t>
      </w:r>
    </w:p>
    <w:p w14:paraId="491F5FDE" w14:textId="77777777" w:rsidR="00A826D1" w:rsidRDefault="008D722E">
      <w:pPr>
        <w:spacing w:after="0"/>
      </w:pPr>
      <w:r>
        <w:rPr>
          <w:sz w:val="18"/>
        </w:rPr>
        <w:t>________________________________________________________________________________</w:t>
      </w:r>
    </w:p>
    <w:p w14:paraId="53ADAF6C" w14:textId="77777777" w:rsidR="00A826D1" w:rsidRDefault="008D722E">
      <w:pPr>
        <w:spacing w:after="0"/>
      </w:pPr>
      <w:r>
        <w:rPr>
          <w:sz w:val="18"/>
        </w:rPr>
        <w:t>________________________________________________________________________________</w:t>
      </w:r>
    </w:p>
    <w:p w14:paraId="492FB207" w14:textId="77777777" w:rsidR="00A826D1" w:rsidRDefault="008D722E">
      <w:pPr>
        <w:pStyle w:val="ListBullet"/>
        <w:spacing w:after="40"/>
      </w:pPr>
      <w:r>
        <w:t>3. Please explain why your organisation is well placed to participate in the SCOPE Leadership and Training Programme and how this relates to Moldova’s EU accession process (max. 300 words).</w:t>
      </w:r>
    </w:p>
    <w:p w14:paraId="45CD90AF" w14:textId="77777777" w:rsidR="00A826D1" w:rsidRDefault="008D722E">
      <w:pPr>
        <w:spacing w:after="0"/>
      </w:pPr>
      <w:r>
        <w:rPr>
          <w:sz w:val="18"/>
        </w:rPr>
        <w:t>________________________________________________________________________________</w:t>
      </w:r>
    </w:p>
    <w:p w14:paraId="7A3450C1" w14:textId="77777777" w:rsidR="00A826D1" w:rsidRDefault="008D722E">
      <w:pPr>
        <w:spacing w:after="0"/>
      </w:pPr>
      <w:r>
        <w:rPr>
          <w:sz w:val="18"/>
        </w:rPr>
        <w:t>________________________________________________________________________________</w:t>
      </w:r>
    </w:p>
    <w:p w14:paraId="440AEB62" w14:textId="77777777" w:rsidR="00A826D1" w:rsidRDefault="008D722E">
      <w:pPr>
        <w:spacing w:after="0"/>
      </w:pPr>
      <w:r>
        <w:rPr>
          <w:sz w:val="18"/>
        </w:rPr>
        <w:t>________________________________________________________________________________</w:t>
      </w:r>
    </w:p>
    <w:p w14:paraId="71F4DE66" w14:textId="77777777" w:rsidR="00A826D1" w:rsidRDefault="008D722E">
      <w:pPr>
        <w:spacing w:after="0"/>
      </w:pPr>
      <w:r>
        <w:rPr>
          <w:sz w:val="18"/>
        </w:rPr>
        <w:t>________________________________________________________________________________</w:t>
      </w:r>
    </w:p>
    <w:p w14:paraId="5A04DA0D" w14:textId="77777777" w:rsidR="00A826D1" w:rsidRDefault="008D722E">
      <w:pPr>
        <w:spacing w:after="0"/>
      </w:pPr>
      <w:r>
        <w:rPr>
          <w:sz w:val="18"/>
        </w:rPr>
        <w:t>________________________________________________________________________________</w:t>
      </w:r>
    </w:p>
    <w:p w14:paraId="072E0D40" w14:textId="77777777" w:rsidR="00A826D1" w:rsidRDefault="008D722E">
      <w:pPr>
        <w:spacing w:after="0"/>
      </w:pPr>
      <w:r>
        <w:rPr>
          <w:sz w:val="18"/>
        </w:rPr>
        <w:t>________________________________________________________________________________</w:t>
      </w:r>
    </w:p>
    <w:p w14:paraId="0CBF12A4" w14:textId="77777777" w:rsidR="00A826D1" w:rsidRDefault="008D722E">
      <w:pPr>
        <w:spacing w:after="0"/>
      </w:pPr>
      <w:r>
        <w:rPr>
          <w:sz w:val="18"/>
        </w:rPr>
        <w:t>________________________________________________________________________________</w:t>
      </w:r>
    </w:p>
    <w:p w14:paraId="4D1161C0" w14:textId="77777777" w:rsidR="002C7420" w:rsidRDefault="002C7420" w:rsidP="002C7420">
      <w:pPr>
        <w:pStyle w:val="ListBullet"/>
        <w:numPr>
          <w:ilvl w:val="0"/>
          <w:numId w:val="0"/>
        </w:numPr>
        <w:spacing w:after="40"/>
        <w:ind w:left="360"/>
      </w:pPr>
    </w:p>
    <w:p w14:paraId="68A33470" w14:textId="77777777" w:rsidR="002C7420" w:rsidRDefault="002C7420" w:rsidP="002C7420">
      <w:pPr>
        <w:pStyle w:val="ListBullet"/>
        <w:numPr>
          <w:ilvl w:val="0"/>
          <w:numId w:val="0"/>
        </w:numPr>
        <w:spacing w:after="40"/>
        <w:ind w:left="360"/>
      </w:pPr>
    </w:p>
    <w:p w14:paraId="193ACE82" w14:textId="3CB02893" w:rsidR="00A826D1" w:rsidRDefault="008D722E">
      <w:pPr>
        <w:pStyle w:val="ListBullet"/>
        <w:spacing w:after="40"/>
      </w:pPr>
      <w:r>
        <w:lastRenderedPageBreak/>
        <w:t xml:space="preserve">4. Please </w:t>
      </w:r>
      <w:r w:rsidR="00A15E4A">
        <w:t>explain whether your organization operates at an international, national and/or regional</w:t>
      </w:r>
      <w:r>
        <w:t xml:space="preserve"> level and briefly explain its geographic reach, target groups and key constituencies (max. 150 words).</w:t>
      </w:r>
    </w:p>
    <w:p w14:paraId="00111C29" w14:textId="77777777" w:rsidR="00A826D1" w:rsidRDefault="008D722E">
      <w:pPr>
        <w:spacing w:after="0"/>
      </w:pPr>
      <w:r>
        <w:rPr>
          <w:sz w:val="18"/>
        </w:rPr>
        <w:t>________________________________________________________________________________</w:t>
      </w:r>
    </w:p>
    <w:p w14:paraId="2B71F696" w14:textId="77777777" w:rsidR="00A826D1" w:rsidRDefault="008D722E">
      <w:pPr>
        <w:spacing w:after="0"/>
      </w:pPr>
      <w:r>
        <w:rPr>
          <w:sz w:val="18"/>
        </w:rPr>
        <w:t>________________________________________________________________________________</w:t>
      </w:r>
    </w:p>
    <w:p w14:paraId="4E0D99FB" w14:textId="77777777" w:rsidR="00A826D1" w:rsidRDefault="008D722E">
      <w:pPr>
        <w:spacing w:after="0"/>
      </w:pPr>
      <w:r>
        <w:rPr>
          <w:sz w:val="18"/>
        </w:rPr>
        <w:t>________________________________________________________________________________</w:t>
      </w:r>
    </w:p>
    <w:p w14:paraId="7AD91037" w14:textId="77777777" w:rsidR="00A826D1" w:rsidRDefault="008D722E">
      <w:pPr>
        <w:spacing w:after="0"/>
      </w:pPr>
      <w:r>
        <w:rPr>
          <w:sz w:val="18"/>
        </w:rPr>
        <w:t>________________________________________________________________________________</w:t>
      </w:r>
    </w:p>
    <w:p w14:paraId="74500C9B" w14:textId="77777777" w:rsidR="00A826D1" w:rsidRDefault="008D722E">
      <w:pPr>
        <w:spacing w:after="0"/>
      </w:pPr>
      <w:r>
        <w:rPr>
          <w:sz w:val="18"/>
        </w:rPr>
        <w:t>________________________________________________________________________________</w:t>
      </w:r>
    </w:p>
    <w:p w14:paraId="3E00959D" w14:textId="77777777" w:rsidR="00A826D1" w:rsidRPr="00FB2579" w:rsidRDefault="008D722E" w:rsidP="00FB2579">
      <w:pPr>
        <w:keepNext/>
        <w:keepLines/>
        <w:spacing w:before="100" w:beforeAutospacing="1" w:after="100" w:afterAutospacing="1" w:line="240" w:lineRule="auto"/>
        <w:ind w:left="720" w:hanging="360"/>
        <w:outlineLvl w:val="0"/>
        <w:rPr>
          <w:rFonts w:ascii="Source Sans Pro" w:eastAsia="SimSun" w:hAnsi="Source Sans Pro" w:cs="Times New Roman"/>
          <w:b/>
          <w:bCs/>
          <w:color w:val="FF0000"/>
          <w:kern w:val="36"/>
          <w:sz w:val="28"/>
          <w:szCs w:val="28"/>
          <w:lang w:val="en-GB"/>
        </w:rPr>
      </w:pPr>
      <w:r w:rsidRPr="00FB2579">
        <w:rPr>
          <w:rFonts w:ascii="Source Sans Pro" w:eastAsia="SimSun" w:hAnsi="Source Sans Pro" w:cs="Times New Roman"/>
          <w:b/>
          <w:bCs/>
          <w:color w:val="FF0000"/>
          <w:kern w:val="36"/>
          <w:sz w:val="28"/>
          <w:szCs w:val="28"/>
          <w:lang w:val="en-GB"/>
        </w:rPr>
        <w:t>III. Motivation and Participation in the Programme</w:t>
      </w:r>
    </w:p>
    <w:p w14:paraId="377872E4" w14:textId="77777777" w:rsidR="00A826D1" w:rsidRDefault="008D722E">
      <w:pPr>
        <w:pStyle w:val="ListBullet"/>
        <w:spacing w:after="40"/>
      </w:pPr>
      <w:r>
        <w:t>5. Please explain why your organisation wishes to participate in the SCOPE Leadership and Training Programme and what it expects to gain from it (max. 300 words).</w:t>
      </w:r>
    </w:p>
    <w:p w14:paraId="22DC59EA" w14:textId="77777777" w:rsidR="00A826D1" w:rsidRDefault="008D722E">
      <w:pPr>
        <w:spacing w:after="0"/>
      </w:pPr>
      <w:r>
        <w:rPr>
          <w:sz w:val="18"/>
        </w:rPr>
        <w:t>________________________________________________________________________________</w:t>
      </w:r>
    </w:p>
    <w:p w14:paraId="7A722B9D" w14:textId="77777777" w:rsidR="00A826D1" w:rsidRDefault="008D722E">
      <w:pPr>
        <w:spacing w:after="0"/>
      </w:pPr>
      <w:r>
        <w:rPr>
          <w:sz w:val="18"/>
        </w:rPr>
        <w:t>________________________________________________________________________________</w:t>
      </w:r>
    </w:p>
    <w:p w14:paraId="09001C6D" w14:textId="77777777" w:rsidR="00A826D1" w:rsidRDefault="008D722E">
      <w:pPr>
        <w:spacing w:after="0"/>
      </w:pPr>
      <w:r>
        <w:rPr>
          <w:sz w:val="18"/>
        </w:rPr>
        <w:t>________________________________________________________________________________</w:t>
      </w:r>
    </w:p>
    <w:p w14:paraId="644F34C6" w14:textId="77777777" w:rsidR="00A826D1" w:rsidRDefault="008D722E">
      <w:pPr>
        <w:spacing w:after="0"/>
      </w:pPr>
      <w:r>
        <w:rPr>
          <w:sz w:val="18"/>
        </w:rPr>
        <w:t>________________________________________________________________________________</w:t>
      </w:r>
    </w:p>
    <w:p w14:paraId="4DA86C17" w14:textId="77777777" w:rsidR="00A826D1" w:rsidRDefault="008D722E">
      <w:pPr>
        <w:spacing w:after="0"/>
      </w:pPr>
      <w:r>
        <w:rPr>
          <w:sz w:val="18"/>
        </w:rPr>
        <w:t>________________________________________________________________________________</w:t>
      </w:r>
    </w:p>
    <w:p w14:paraId="5147983A" w14:textId="77777777" w:rsidR="00A826D1" w:rsidRDefault="008D722E">
      <w:pPr>
        <w:spacing w:after="0"/>
      </w:pPr>
      <w:r>
        <w:rPr>
          <w:sz w:val="18"/>
        </w:rPr>
        <w:t>________________________________________________________________________________</w:t>
      </w:r>
    </w:p>
    <w:p w14:paraId="42A7DC29" w14:textId="77777777" w:rsidR="00A826D1" w:rsidRDefault="008D722E">
      <w:pPr>
        <w:spacing w:after="0"/>
      </w:pPr>
      <w:r>
        <w:rPr>
          <w:sz w:val="18"/>
        </w:rPr>
        <w:t>________________________________________________________________________________</w:t>
      </w:r>
    </w:p>
    <w:p w14:paraId="3CB5EABC" w14:textId="77777777" w:rsidR="00A826D1" w:rsidRDefault="008D722E">
      <w:pPr>
        <w:pStyle w:val="ListBullet"/>
        <w:spacing w:after="40"/>
      </w:pPr>
      <w:r>
        <w:t>6. Please explain how participation in the programme will strengthen your organisation’s leadership, strategic communications, thematic expertise and advocacy capacity (max. 300 words).</w:t>
      </w:r>
    </w:p>
    <w:p w14:paraId="29FAFFF8" w14:textId="77777777" w:rsidR="00A826D1" w:rsidRDefault="008D722E">
      <w:pPr>
        <w:spacing w:after="0"/>
      </w:pPr>
      <w:r>
        <w:rPr>
          <w:sz w:val="18"/>
        </w:rPr>
        <w:t>________________________________________________________________________________</w:t>
      </w:r>
    </w:p>
    <w:p w14:paraId="1D3AA67C" w14:textId="77777777" w:rsidR="00A826D1" w:rsidRDefault="008D722E">
      <w:pPr>
        <w:spacing w:after="0"/>
      </w:pPr>
      <w:r>
        <w:rPr>
          <w:sz w:val="18"/>
        </w:rPr>
        <w:t>________________________________________________________________________________</w:t>
      </w:r>
    </w:p>
    <w:p w14:paraId="6E11B145" w14:textId="77777777" w:rsidR="00A826D1" w:rsidRDefault="008D722E">
      <w:pPr>
        <w:spacing w:after="0"/>
      </w:pPr>
      <w:r>
        <w:rPr>
          <w:sz w:val="18"/>
        </w:rPr>
        <w:t>________________________________________________________________________________</w:t>
      </w:r>
    </w:p>
    <w:p w14:paraId="37CA962F" w14:textId="77777777" w:rsidR="00A826D1" w:rsidRDefault="008D722E">
      <w:pPr>
        <w:spacing w:after="0"/>
      </w:pPr>
      <w:r>
        <w:rPr>
          <w:sz w:val="18"/>
        </w:rPr>
        <w:t>________________________________________________________________________________</w:t>
      </w:r>
    </w:p>
    <w:p w14:paraId="71F05520" w14:textId="77777777" w:rsidR="00A826D1" w:rsidRDefault="008D722E">
      <w:pPr>
        <w:spacing w:after="0"/>
      </w:pPr>
      <w:r>
        <w:rPr>
          <w:sz w:val="18"/>
        </w:rPr>
        <w:t>________________________________________________________________________________</w:t>
      </w:r>
    </w:p>
    <w:p w14:paraId="2BFE947A" w14:textId="77777777" w:rsidR="00A826D1" w:rsidRDefault="008D722E">
      <w:pPr>
        <w:spacing w:after="0"/>
      </w:pPr>
      <w:r>
        <w:rPr>
          <w:sz w:val="18"/>
        </w:rPr>
        <w:t>________________________________________________________________________________</w:t>
      </w:r>
    </w:p>
    <w:p w14:paraId="6092DCDE" w14:textId="77777777" w:rsidR="00A826D1" w:rsidRDefault="008D722E">
      <w:pPr>
        <w:spacing w:after="0"/>
      </w:pPr>
      <w:r>
        <w:rPr>
          <w:sz w:val="18"/>
        </w:rPr>
        <w:t>________________________________________________________________________________</w:t>
      </w:r>
    </w:p>
    <w:p w14:paraId="7D301499" w14:textId="77777777" w:rsidR="00A826D1" w:rsidRDefault="008D722E">
      <w:pPr>
        <w:pStyle w:val="ListBullet"/>
        <w:spacing w:after="40"/>
      </w:pPr>
      <w:r>
        <w:t>7. Please explain how your organisation will ensure continuity of participation across the programme, including participation in at least four core camps, notably Camps 1, 3 and 4 (max. 250 words).</w:t>
      </w:r>
    </w:p>
    <w:p w14:paraId="38933DA0" w14:textId="77777777" w:rsidR="00A826D1" w:rsidRDefault="008D722E">
      <w:pPr>
        <w:spacing w:after="0"/>
      </w:pPr>
      <w:r>
        <w:rPr>
          <w:sz w:val="18"/>
        </w:rPr>
        <w:t>________________________________________________________________________________</w:t>
      </w:r>
    </w:p>
    <w:p w14:paraId="03AFE956" w14:textId="77777777" w:rsidR="00A826D1" w:rsidRDefault="008D722E">
      <w:pPr>
        <w:spacing w:after="0"/>
      </w:pPr>
      <w:r>
        <w:rPr>
          <w:sz w:val="18"/>
        </w:rPr>
        <w:t>________________________________________________________________________________</w:t>
      </w:r>
    </w:p>
    <w:p w14:paraId="0E97434A" w14:textId="77777777" w:rsidR="00A826D1" w:rsidRDefault="008D722E">
      <w:pPr>
        <w:spacing w:after="0"/>
      </w:pPr>
      <w:r>
        <w:rPr>
          <w:sz w:val="18"/>
        </w:rPr>
        <w:t>________________________________________________________________________________</w:t>
      </w:r>
    </w:p>
    <w:p w14:paraId="5BFD2674" w14:textId="77777777" w:rsidR="00A826D1" w:rsidRDefault="008D722E">
      <w:pPr>
        <w:spacing w:after="0"/>
      </w:pPr>
      <w:r>
        <w:rPr>
          <w:sz w:val="18"/>
        </w:rPr>
        <w:t>________________________________________________________________________________</w:t>
      </w:r>
    </w:p>
    <w:p w14:paraId="19B90F4D" w14:textId="77777777" w:rsidR="00A826D1" w:rsidRDefault="008D722E">
      <w:pPr>
        <w:spacing w:after="0"/>
      </w:pPr>
      <w:r>
        <w:rPr>
          <w:sz w:val="18"/>
        </w:rPr>
        <w:t>________________________________________________________________________________</w:t>
      </w:r>
    </w:p>
    <w:p w14:paraId="6B8CCAAC" w14:textId="77777777" w:rsidR="00A826D1" w:rsidRDefault="008D722E">
      <w:pPr>
        <w:spacing w:after="0"/>
      </w:pPr>
      <w:r>
        <w:rPr>
          <w:sz w:val="18"/>
        </w:rPr>
        <w:t>________________________________________________________________________________</w:t>
      </w:r>
    </w:p>
    <w:p w14:paraId="13481030" w14:textId="77777777" w:rsidR="00A826D1" w:rsidRDefault="008D722E">
      <w:pPr>
        <w:pStyle w:val="ListBullet"/>
        <w:spacing w:after="40"/>
      </w:pPr>
      <w:r>
        <w:t>8. Please explain how the knowledge and skills gained through the programme will be anchored within the organisation and shared internally beyond the nominated participants (max. 250 words).</w:t>
      </w:r>
    </w:p>
    <w:p w14:paraId="4EA1C3E6" w14:textId="77777777" w:rsidR="00A826D1" w:rsidRDefault="008D722E">
      <w:pPr>
        <w:spacing w:after="0"/>
      </w:pPr>
      <w:r>
        <w:rPr>
          <w:sz w:val="18"/>
        </w:rPr>
        <w:t>________________________________________________________________________________</w:t>
      </w:r>
    </w:p>
    <w:p w14:paraId="2EE52CD1" w14:textId="77777777" w:rsidR="00A826D1" w:rsidRDefault="008D722E">
      <w:pPr>
        <w:spacing w:after="0"/>
      </w:pPr>
      <w:r>
        <w:rPr>
          <w:sz w:val="18"/>
        </w:rPr>
        <w:t>________________________________________________________________________________</w:t>
      </w:r>
    </w:p>
    <w:p w14:paraId="28F514BC" w14:textId="77777777" w:rsidR="00A826D1" w:rsidRDefault="008D722E">
      <w:pPr>
        <w:spacing w:after="0"/>
      </w:pPr>
      <w:r>
        <w:rPr>
          <w:sz w:val="18"/>
        </w:rPr>
        <w:t>________________________________________________________________________________</w:t>
      </w:r>
    </w:p>
    <w:p w14:paraId="5D293CB9" w14:textId="77777777" w:rsidR="00A826D1" w:rsidRDefault="008D722E">
      <w:pPr>
        <w:spacing w:after="0"/>
      </w:pPr>
      <w:r>
        <w:rPr>
          <w:sz w:val="18"/>
        </w:rPr>
        <w:t>________________________________________________________________________________</w:t>
      </w:r>
    </w:p>
    <w:p w14:paraId="5ADC8EED" w14:textId="7153914E" w:rsidR="00A826D1" w:rsidRDefault="008D722E">
      <w:pPr>
        <w:spacing w:after="0"/>
      </w:pPr>
      <w:r>
        <w:rPr>
          <w:sz w:val="18"/>
        </w:rPr>
        <w:t>________________________________________________________________________________</w:t>
      </w:r>
    </w:p>
    <w:p w14:paraId="5A63F1FD" w14:textId="77777777" w:rsidR="00A826D1" w:rsidRPr="0024254B" w:rsidRDefault="008D722E" w:rsidP="0024254B">
      <w:pPr>
        <w:keepNext/>
        <w:keepLines/>
        <w:spacing w:before="100" w:beforeAutospacing="1" w:after="100" w:afterAutospacing="1" w:line="240" w:lineRule="auto"/>
        <w:ind w:left="720" w:hanging="360"/>
        <w:outlineLvl w:val="0"/>
        <w:rPr>
          <w:rFonts w:ascii="Source Sans Pro" w:eastAsia="SimSun" w:hAnsi="Source Sans Pro" w:cs="Times New Roman"/>
          <w:b/>
          <w:bCs/>
          <w:color w:val="FF0000"/>
          <w:kern w:val="36"/>
          <w:sz w:val="28"/>
          <w:szCs w:val="28"/>
          <w:lang w:val="en-GB"/>
        </w:rPr>
      </w:pPr>
      <w:r w:rsidRPr="0024254B">
        <w:rPr>
          <w:rFonts w:ascii="Source Sans Pro" w:eastAsia="SimSun" w:hAnsi="Source Sans Pro" w:cs="Times New Roman"/>
          <w:b/>
          <w:bCs/>
          <w:color w:val="FF0000"/>
          <w:kern w:val="36"/>
          <w:sz w:val="28"/>
          <w:szCs w:val="28"/>
          <w:lang w:val="en-GB"/>
        </w:rPr>
        <w:lastRenderedPageBreak/>
        <w:t>IV. Nominated Participants (up to 3)</w:t>
      </w:r>
    </w:p>
    <w:p w14:paraId="47475339" w14:textId="77777777" w:rsidR="00A826D1" w:rsidRDefault="008D722E">
      <w:r>
        <w:rPr>
          <w:i/>
          <w:sz w:val="20"/>
        </w:rPr>
        <w:t>Please complete one profile for each nominated staff member. You may nominate up to three staff members.</w:t>
      </w:r>
    </w:p>
    <w:p w14:paraId="16508328" w14:textId="77777777" w:rsidR="00A826D1" w:rsidRDefault="008D722E">
      <w:r>
        <w:rPr>
          <w:b/>
          <w:sz w:val="22"/>
        </w:rPr>
        <w:t>Participant 1</w:t>
      </w:r>
    </w:p>
    <w:tbl>
      <w:tblPr>
        <w:tblStyle w:val="TableGrid"/>
        <w:tblW w:w="0" w:type="auto"/>
        <w:jc w:val="center"/>
        <w:tblLook w:val="04A0" w:firstRow="1" w:lastRow="0" w:firstColumn="1" w:lastColumn="0" w:noHBand="0" w:noVBand="1"/>
      </w:tblPr>
      <w:tblGrid>
        <w:gridCol w:w="4873"/>
        <w:gridCol w:w="4873"/>
      </w:tblGrid>
      <w:tr w:rsidR="00A826D1" w14:paraId="55C63EA0" w14:textId="77777777">
        <w:trPr>
          <w:tblHeader/>
          <w:jc w:val="center"/>
        </w:trPr>
        <w:tc>
          <w:tcPr>
            <w:tcW w:w="4873" w:type="dxa"/>
            <w:shd w:val="clear" w:color="auto" w:fill="BDD7EE"/>
          </w:tcPr>
          <w:p w14:paraId="29C45A04" w14:textId="77777777" w:rsidR="00A826D1" w:rsidRDefault="008D722E">
            <w:r>
              <w:rPr>
                <w:b/>
                <w:sz w:val="20"/>
              </w:rPr>
              <w:t>Field</w:t>
            </w:r>
          </w:p>
        </w:tc>
        <w:tc>
          <w:tcPr>
            <w:tcW w:w="4873" w:type="dxa"/>
            <w:shd w:val="clear" w:color="auto" w:fill="BDD7EE"/>
          </w:tcPr>
          <w:p w14:paraId="6CBE260A" w14:textId="77777777" w:rsidR="00A826D1" w:rsidRDefault="008D722E">
            <w:r>
              <w:rPr>
                <w:b/>
                <w:sz w:val="20"/>
              </w:rPr>
              <w:t>Response</w:t>
            </w:r>
          </w:p>
        </w:tc>
      </w:tr>
      <w:tr w:rsidR="00A826D1" w14:paraId="01BA579F" w14:textId="77777777">
        <w:trPr>
          <w:jc w:val="center"/>
        </w:trPr>
        <w:tc>
          <w:tcPr>
            <w:tcW w:w="4873" w:type="dxa"/>
            <w:shd w:val="clear" w:color="auto" w:fill="EAF2F8"/>
          </w:tcPr>
          <w:p w14:paraId="315D56AB" w14:textId="77777777" w:rsidR="00A826D1" w:rsidRDefault="008D722E">
            <w:r>
              <w:rPr>
                <w:b/>
                <w:sz w:val="20"/>
              </w:rPr>
              <w:t>Full name</w:t>
            </w:r>
          </w:p>
        </w:tc>
        <w:tc>
          <w:tcPr>
            <w:tcW w:w="4873" w:type="dxa"/>
          </w:tcPr>
          <w:p w14:paraId="64D2B017" w14:textId="77777777" w:rsidR="00A826D1" w:rsidRDefault="00A826D1"/>
        </w:tc>
      </w:tr>
      <w:tr w:rsidR="00A826D1" w14:paraId="0A2839CC" w14:textId="77777777">
        <w:trPr>
          <w:jc w:val="center"/>
        </w:trPr>
        <w:tc>
          <w:tcPr>
            <w:tcW w:w="4873" w:type="dxa"/>
            <w:shd w:val="clear" w:color="auto" w:fill="EAF2F8"/>
          </w:tcPr>
          <w:p w14:paraId="64C02C80" w14:textId="77777777" w:rsidR="00A826D1" w:rsidRDefault="008D722E">
            <w:r>
              <w:rPr>
                <w:b/>
                <w:sz w:val="20"/>
              </w:rPr>
              <w:t>Position in the organisation</w:t>
            </w:r>
          </w:p>
        </w:tc>
        <w:tc>
          <w:tcPr>
            <w:tcW w:w="4873" w:type="dxa"/>
          </w:tcPr>
          <w:p w14:paraId="3B781E1E" w14:textId="77777777" w:rsidR="00A826D1" w:rsidRDefault="00A826D1"/>
        </w:tc>
      </w:tr>
      <w:tr w:rsidR="00A826D1" w14:paraId="32146FE9" w14:textId="77777777">
        <w:trPr>
          <w:jc w:val="center"/>
        </w:trPr>
        <w:tc>
          <w:tcPr>
            <w:tcW w:w="4873" w:type="dxa"/>
            <w:shd w:val="clear" w:color="auto" w:fill="EAF2F8"/>
          </w:tcPr>
          <w:p w14:paraId="443DF2DE" w14:textId="77777777" w:rsidR="00A826D1" w:rsidRDefault="008D722E">
            <w:r>
              <w:rPr>
                <w:b/>
                <w:sz w:val="20"/>
              </w:rPr>
              <w:t>Email address</w:t>
            </w:r>
          </w:p>
        </w:tc>
        <w:tc>
          <w:tcPr>
            <w:tcW w:w="4873" w:type="dxa"/>
          </w:tcPr>
          <w:p w14:paraId="179B0B7D" w14:textId="77777777" w:rsidR="00A826D1" w:rsidRDefault="00A826D1"/>
        </w:tc>
      </w:tr>
      <w:tr w:rsidR="00A826D1" w14:paraId="55922E82" w14:textId="77777777">
        <w:trPr>
          <w:jc w:val="center"/>
        </w:trPr>
        <w:tc>
          <w:tcPr>
            <w:tcW w:w="4873" w:type="dxa"/>
            <w:shd w:val="clear" w:color="auto" w:fill="EAF2F8"/>
          </w:tcPr>
          <w:p w14:paraId="55160BA5" w14:textId="77777777" w:rsidR="00A826D1" w:rsidRDefault="008D722E">
            <w:r>
              <w:rPr>
                <w:b/>
                <w:sz w:val="20"/>
              </w:rPr>
              <w:t>Phone number</w:t>
            </w:r>
          </w:p>
        </w:tc>
        <w:tc>
          <w:tcPr>
            <w:tcW w:w="4873" w:type="dxa"/>
          </w:tcPr>
          <w:p w14:paraId="49C99627" w14:textId="77777777" w:rsidR="00A826D1" w:rsidRDefault="00A826D1"/>
        </w:tc>
      </w:tr>
      <w:tr w:rsidR="00A826D1" w14:paraId="1F397796" w14:textId="77777777">
        <w:trPr>
          <w:jc w:val="center"/>
        </w:trPr>
        <w:tc>
          <w:tcPr>
            <w:tcW w:w="4873" w:type="dxa"/>
            <w:shd w:val="clear" w:color="auto" w:fill="EAF2F8"/>
          </w:tcPr>
          <w:p w14:paraId="640F10FC" w14:textId="77777777" w:rsidR="00A826D1" w:rsidRDefault="008D722E">
            <w:r>
              <w:rPr>
                <w:b/>
                <w:sz w:val="20"/>
              </w:rPr>
              <w:t>Short profile (max. 100 words)</w:t>
            </w:r>
          </w:p>
        </w:tc>
        <w:tc>
          <w:tcPr>
            <w:tcW w:w="4873" w:type="dxa"/>
          </w:tcPr>
          <w:p w14:paraId="310B72A2" w14:textId="77777777" w:rsidR="00A826D1" w:rsidRDefault="00A826D1"/>
        </w:tc>
      </w:tr>
      <w:tr w:rsidR="00A826D1" w14:paraId="39865581" w14:textId="77777777">
        <w:trPr>
          <w:jc w:val="center"/>
        </w:trPr>
        <w:tc>
          <w:tcPr>
            <w:tcW w:w="4873" w:type="dxa"/>
            <w:shd w:val="clear" w:color="auto" w:fill="EAF2F8"/>
          </w:tcPr>
          <w:p w14:paraId="7AAD7AF3" w14:textId="77777777" w:rsidR="00A826D1" w:rsidRDefault="008D722E">
            <w:r>
              <w:rPr>
                <w:b/>
                <w:sz w:val="20"/>
              </w:rPr>
              <w:t>Main thematic expertise relevant to the programme</w:t>
            </w:r>
          </w:p>
        </w:tc>
        <w:tc>
          <w:tcPr>
            <w:tcW w:w="4873" w:type="dxa"/>
          </w:tcPr>
          <w:p w14:paraId="6C52A4BA" w14:textId="77777777" w:rsidR="00A826D1" w:rsidRDefault="00A826D1"/>
        </w:tc>
      </w:tr>
      <w:tr w:rsidR="00A826D1" w14:paraId="6E4A0696" w14:textId="77777777">
        <w:trPr>
          <w:jc w:val="center"/>
        </w:trPr>
        <w:tc>
          <w:tcPr>
            <w:tcW w:w="4873" w:type="dxa"/>
            <w:shd w:val="clear" w:color="auto" w:fill="EAF2F8"/>
          </w:tcPr>
          <w:p w14:paraId="718AF8EC" w14:textId="77777777" w:rsidR="00A826D1" w:rsidRDefault="008D722E">
            <w:r>
              <w:rPr>
                <w:b/>
                <w:sz w:val="20"/>
              </w:rPr>
              <w:t>Camp(s) likely to be most relevant for this participant and why</w:t>
            </w:r>
          </w:p>
        </w:tc>
        <w:tc>
          <w:tcPr>
            <w:tcW w:w="4873" w:type="dxa"/>
          </w:tcPr>
          <w:p w14:paraId="7B7C6560" w14:textId="77777777" w:rsidR="00A826D1" w:rsidRDefault="00A826D1"/>
        </w:tc>
      </w:tr>
      <w:tr w:rsidR="00A826D1" w14:paraId="766C2540" w14:textId="77777777">
        <w:trPr>
          <w:jc w:val="center"/>
        </w:trPr>
        <w:tc>
          <w:tcPr>
            <w:tcW w:w="4873" w:type="dxa"/>
            <w:shd w:val="clear" w:color="auto" w:fill="EAF2F8"/>
          </w:tcPr>
          <w:p w14:paraId="28EBAC4B" w14:textId="77777777" w:rsidR="00A826D1" w:rsidRDefault="008D722E">
            <w:r>
              <w:rPr>
                <w:b/>
                <w:sz w:val="20"/>
              </w:rPr>
              <w:t>How this participant will contribute to continuity and internal knowledge-sharing</w:t>
            </w:r>
          </w:p>
        </w:tc>
        <w:tc>
          <w:tcPr>
            <w:tcW w:w="4873" w:type="dxa"/>
          </w:tcPr>
          <w:p w14:paraId="743D8033" w14:textId="77777777" w:rsidR="00A826D1" w:rsidRDefault="00A826D1"/>
        </w:tc>
      </w:tr>
    </w:tbl>
    <w:p w14:paraId="2DDE0ADA" w14:textId="77777777" w:rsidR="00A826D1" w:rsidRDefault="00A826D1"/>
    <w:p w14:paraId="3A5317C0" w14:textId="77777777" w:rsidR="00A826D1" w:rsidRDefault="008D722E">
      <w:r>
        <w:rPr>
          <w:b/>
          <w:sz w:val="22"/>
        </w:rPr>
        <w:t>Participant 2</w:t>
      </w:r>
    </w:p>
    <w:tbl>
      <w:tblPr>
        <w:tblStyle w:val="TableGrid"/>
        <w:tblW w:w="0" w:type="auto"/>
        <w:jc w:val="center"/>
        <w:tblLook w:val="04A0" w:firstRow="1" w:lastRow="0" w:firstColumn="1" w:lastColumn="0" w:noHBand="0" w:noVBand="1"/>
      </w:tblPr>
      <w:tblGrid>
        <w:gridCol w:w="4873"/>
        <w:gridCol w:w="4873"/>
      </w:tblGrid>
      <w:tr w:rsidR="00A826D1" w14:paraId="67E71D69" w14:textId="77777777">
        <w:trPr>
          <w:tblHeader/>
          <w:jc w:val="center"/>
        </w:trPr>
        <w:tc>
          <w:tcPr>
            <w:tcW w:w="4873" w:type="dxa"/>
            <w:shd w:val="clear" w:color="auto" w:fill="BDD7EE"/>
          </w:tcPr>
          <w:p w14:paraId="20C2F053" w14:textId="77777777" w:rsidR="00A826D1" w:rsidRDefault="008D722E">
            <w:r>
              <w:rPr>
                <w:b/>
                <w:sz w:val="20"/>
              </w:rPr>
              <w:t>Field</w:t>
            </w:r>
          </w:p>
        </w:tc>
        <w:tc>
          <w:tcPr>
            <w:tcW w:w="4873" w:type="dxa"/>
            <w:shd w:val="clear" w:color="auto" w:fill="BDD7EE"/>
          </w:tcPr>
          <w:p w14:paraId="718A763E" w14:textId="77777777" w:rsidR="00A826D1" w:rsidRDefault="008D722E">
            <w:r>
              <w:rPr>
                <w:b/>
                <w:sz w:val="20"/>
              </w:rPr>
              <w:t>Response</w:t>
            </w:r>
          </w:p>
        </w:tc>
      </w:tr>
      <w:tr w:rsidR="00A826D1" w14:paraId="4CCD089D" w14:textId="77777777">
        <w:trPr>
          <w:jc w:val="center"/>
        </w:trPr>
        <w:tc>
          <w:tcPr>
            <w:tcW w:w="4873" w:type="dxa"/>
            <w:shd w:val="clear" w:color="auto" w:fill="EAF2F8"/>
          </w:tcPr>
          <w:p w14:paraId="28602CC6" w14:textId="77777777" w:rsidR="00A826D1" w:rsidRDefault="008D722E">
            <w:r>
              <w:rPr>
                <w:b/>
                <w:sz w:val="20"/>
              </w:rPr>
              <w:t>Full name</w:t>
            </w:r>
          </w:p>
        </w:tc>
        <w:tc>
          <w:tcPr>
            <w:tcW w:w="4873" w:type="dxa"/>
          </w:tcPr>
          <w:p w14:paraId="0CA2636D" w14:textId="77777777" w:rsidR="00A826D1" w:rsidRDefault="00A826D1"/>
        </w:tc>
      </w:tr>
      <w:tr w:rsidR="00A826D1" w14:paraId="69E1CB29" w14:textId="77777777">
        <w:trPr>
          <w:jc w:val="center"/>
        </w:trPr>
        <w:tc>
          <w:tcPr>
            <w:tcW w:w="4873" w:type="dxa"/>
            <w:shd w:val="clear" w:color="auto" w:fill="EAF2F8"/>
          </w:tcPr>
          <w:p w14:paraId="70D05BD4" w14:textId="77777777" w:rsidR="00A826D1" w:rsidRDefault="008D722E">
            <w:r>
              <w:rPr>
                <w:b/>
                <w:sz w:val="20"/>
              </w:rPr>
              <w:t>Position in the organisation</w:t>
            </w:r>
          </w:p>
        </w:tc>
        <w:tc>
          <w:tcPr>
            <w:tcW w:w="4873" w:type="dxa"/>
          </w:tcPr>
          <w:p w14:paraId="045FCA55" w14:textId="77777777" w:rsidR="00A826D1" w:rsidRDefault="00A826D1"/>
        </w:tc>
      </w:tr>
      <w:tr w:rsidR="00A826D1" w14:paraId="3C505BEA" w14:textId="77777777">
        <w:trPr>
          <w:jc w:val="center"/>
        </w:trPr>
        <w:tc>
          <w:tcPr>
            <w:tcW w:w="4873" w:type="dxa"/>
            <w:shd w:val="clear" w:color="auto" w:fill="EAF2F8"/>
          </w:tcPr>
          <w:p w14:paraId="163BCB26" w14:textId="77777777" w:rsidR="00A826D1" w:rsidRDefault="008D722E">
            <w:r>
              <w:rPr>
                <w:b/>
                <w:sz w:val="20"/>
              </w:rPr>
              <w:t>Email address</w:t>
            </w:r>
          </w:p>
        </w:tc>
        <w:tc>
          <w:tcPr>
            <w:tcW w:w="4873" w:type="dxa"/>
          </w:tcPr>
          <w:p w14:paraId="0EED2FD3" w14:textId="77777777" w:rsidR="00A826D1" w:rsidRDefault="00A826D1"/>
        </w:tc>
      </w:tr>
      <w:tr w:rsidR="00A826D1" w14:paraId="23497475" w14:textId="77777777">
        <w:trPr>
          <w:jc w:val="center"/>
        </w:trPr>
        <w:tc>
          <w:tcPr>
            <w:tcW w:w="4873" w:type="dxa"/>
            <w:shd w:val="clear" w:color="auto" w:fill="EAF2F8"/>
          </w:tcPr>
          <w:p w14:paraId="71E2E491" w14:textId="77777777" w:rsidR="00A826D1" w:rsidRDefault="008D722E">
            <w:r>
              <w:rPr>
                <w:b/>
                <w:sz w:val="20"/>
              </w:rPr>
              <w:t>Phone number</w:t>
            </w:r>
          </w:p>
        </w:tc>
        <w:tc>
          <w:tcPr>
            <w:tcW w:w="4873" w:type="dxa"/>
          </w:tcPr>
          <w:p w14:paraId="2867703C" w14:textId="77777777" w:rsidR="00A826D1" w:rsidRDefault="00A826D1"/>
        </w:tc>
      </w:tr>
      <w:tr w:rsidR="00A826D1" w14:paraId="1B9D05E1" w14:textId="77777777">
        <w:trPr>
          <w:jc w:val="center"/>
        </w:trPr>
        <w:tc>
          <w:tcPr>
            <w:tcW w:w="4873" w:type="dxa"/>
            <w:shd w:val="clear" w:color="auto" w:fill="EAF2F8"/>
          </w:tcPr>
          <w:p w14:paraId="54056AFE" w14:textId="77777777" w:rsidR="00A826D1" w:rsidRDefault="008D722E">
            <w:r>
              <w:rPr>
                <w:b/>
                <w:sz w:val="20"/>
              </w:rPr>
              <w:t>Short profile (max. 100 words)</w:t>
            </w:r>
          </w:p>
        </w:tc>
        <w:tc>
          <w:tcPr>
            <w:tcW w:w="4873" w:type="dxa"/>
          </w:tcPr>
          <w:p w14:paraId="6EE67ED8" w14:textId="77777777" w:rsidR="00A826D1" w:rsidRDefault="00A826D1"/>
        </w:tc>
      </w:tr>
      <w:tr w:rsidR="00A826D1" w14:paraId="23248FC6" w14:textId="77777777">
        <w:trPr>
          <w:jc w:val="center"/>
        </w:trPr>
        <w:tc>
          <w:tcPr>
            <w:tcW w:w="4873" w:type="dxa"/>
            <w:shd w:val="clear" w:color="auto" w:fill="EAF2F8"/>
          </w:tcPr>
          <w:p w14:paraId="71F7414E" w14:textId="77777777" w:rsidR="00A826D1" w:rsidRDefault="008D722E">
            <w:r>
              <w:rPr>
                <w:b/>
                <w:sz w:val="20"/>
              </w:rPr>
              <w:t>Main thematic expertise relevant to the programme</w:t>
            </w:r>
          </w:p>
        </w:tc>
        <w:tc>
          <w:tcPr>
            <w:tcW w:w="4873" w:type="dxa"/>
          </w:tcPr>
          <w:p w14:paraId="359152DC" w14:textId="77777777" w:rsidR="00A826D1" w:rsidRDefault="00A826D1"/>
        </w:tc>
      </w:tr>
      <w:tr w:rsidR="00A826D1" w14:paraId="159B7DF8" w14:textId="77777777">
        <w:trPr>
          <w:jc w:val="center"/>
        </w:trPr>
        <w:tc>
          <w:tcPr>
            <w:tcW w:w="4873" w:type="dxa"/>
            <w:shd w:val="clear" w:color="auto" w:fill="EAF2F8"/>
          </w:tcPr>
          <w:p w14:paraId="4CAC6E34" w14:textId="77777777" w:rsidR="00A826D1" w:rsidRDefault="008D722E">
            <w:r>
              <w:rPr>
                <w:b/>
                <w:sz w:val="20"/>
              </w:rPr>
              <w:t>Camp(s) likely to be most relevant for this participant and why</w:t>
            </w:r>
          </w:p>
        </w:tc>
        <w:tc>
          <w:tcPr>
            <w:tcW w:w="4873" w:type="dxa"/>
          </w:tcPr>
          <w:p w14:paraId="0E0CA17A" w14:textId="77777777" w:rsidR="00A826D1" w:rsidRDefault="00A826D1"/>
        </w:tc>
      </w:tr>
      <w:tr w:rsidR="00A826D1" w14:paraId="3C4B9593" w14:textId="77777777">
        <w:trPr>
          <w:jc w:val="center"/>
        </w:trPr>
        <w:tc>
          <w:tcPr>
            <w:tcW w:w="4873" w:type="dxa"/>
            <w:shd w:val="clear" w:color="auto" w:fill="EAF2F8"/>
          </w:tcPr>
          <w:p w14:paraId="093C52DD" w14:textId="77777777" w:rsidR="00A826D1" w:rsidRDefault="008D722E">
            <w:r>
              <w:rPr>
                <w:b/>
                <w:sz w:val="20"/>
              </w:rPr>
              <w:t>How this participant will contribute to continuity and internal knowledge-sharing</w:t>
            </w:r>
          </w:p>
        </w:tc>
        <w:tc>
          <w:tcPr>
            <w:tcW w:w="4873" w:type="dxa"/>
          </w:tcPr>
          <w:p w14:paraId="6A438B80" w14:textId="77777777" w:rsidR="00A826D1" w:rsidRDefault="00A826D1"/>
        </w:tc>
      </w:tr>
    </w:tbl>
    <w:p w14:paraId="3AB60DB5" w14:textId="77777777" w:rsidR="00A826D1" w:rsidRDefault="00A826D1"/>
    <w:p w14:paraId="7538A268" w14:textId="77777777" w:rsidR="00A826D1" w:rsidRDefault="008D722E">
      <w:r>
        <w:rPr>
          <w:b/>
          <w:sz w:val="22"/>
        </w:rPr>
        <w:t>Participant 3</w:t>
      </w:r>
    </w:p>
    <w:tbl>
      <w:tblPr>
        <w:tblStyle w:val="TableGrid"/>
        <w:tblW w:w="0" w:type="auto"/>
        <w:jc w:val="center"/>
        <w:tblLook w:val="04A0" w:firstRow="1" w:lastRow="0" w:firstColumn="1" w:lastColumn="0" w:noHBand="0" w:noVBand="1"/>
      </w:tblPr>
      <w:tblGrid>
        <w:gridCol w:w="4873"/>
        <w:gridCol w:w="4873"/>
      </w:tblGrid>
      <w:tr w:rsidR="00A826D1" w14:paraId="76B98C82" w14:textId="77777777">
        <w:trPr>
          <w:tblHeader/>
          <w:jc w:val="center"/>
        </w:trPr>
        <w:tc>
          <w:tcPr>
            <w:tcW w:w="4873" w:type="dxa"/>
            <w:shd w:val="clear" w:color="auto" w:fill="BDD7EE"/>
          </w:tcPr>
          <w:p w14:paraId="18BB5ED4" w14:textId="77777777" w:rsidR="00A826D1" w:rsidRDefault="008D722E">
            <w:r>
              <w:rPr>
                <w:b/>
                <w:sz w:val="20"/>
              </w:rPr>
              <w:t>Field</w:t>
            </w:r>
          </w:p>
        </w:tc>
        <w:tc>
          <w:tcPr>
            <w:tcW w:w="4873" w:type="dxa"/>
            <w:shd w:val="clear" w:color="auto" w:fill="BDD7EE"/>
          </w:tcPr>
          <w:p w14:paraId="6731A5FB" w14:textId="77777777" w:rsidR="00A826D1" w:rsidRDefault="008D722E">
            <w:r>
              <w:rPr>
                <w:b/>
                <w:sz w:val="20"/>
              </w:rPr>
              <w:t>Response</w:t>
            </w:r>
          </w:p>
        </w:tc>
      </w:tr>
      <w:tr w:rsidR="00A826D1" w14:paraId="4C326656" w14:textId="77777777">
        <w:trPr>
          <w:jc w:val="center"/>
        </w:trPr>
        <w:tc>
          <w:tcPr>
            <w:tcW w:w="4873" w:type="dxa"/>
            <w:shd w:val="clear" w:color="auto" w:fill="EAF2F8"/>
          </w:tcPr>
          <w:p w14:paraId="475060DF" w14:textId="77777777" w:rsidR="00A826D1" w:rsidRDefault="008D722E">
            <w:r>
              <w:rPr>
                <w:b/>
                <w:sz w:val="20"/>
              </w:rPr>
              <w:t>Full name</w:t>
            </w:r>
          </w:p>
        </w:tc>
        <w:tc>
          <w:tcPr>
            <w:tcW w:w="4873" w:type="dxa"/>
          </w:tcPr>
          <w:p w14:paraId="71A11869" w14:textId="77777777" w:rsidR="00A826D1" w:rsidRDefault="00A826D1"/>
        </w:tc>
      </w:tr>
      <w:tr w:rsidR="00A826D1" w14:paraId="66AB736B" w14:textId="77777777">
        <w:trPr>
          <w:jc w:val="center"/>
        </w:trPr>
        <w:tc>
          <w:tcPr>
            <w:tcW w:w="4873" w:type="dxa"/>
            <w:shd w:val="clear" w:color="auto" w:fill="EAF2F8"/>
          </w:tcPr>
          <w:p w14:paraId="448CC430" w14:textId="77777777" w:rsidR="00A826D1" w:rsidRDefault="008D722E">
            <w:r>
              <w:rPr>
                <w:b/>
                <w:sz w:val="20"/>
              </w:rPr>
              <w:t>Position in the organisation</w:t>
            </w:r>
          </w:p>
        </w:tc>
        <w:tc>
          <w:tcPr>
            <w:tcW w:w="4873" w:type="dxa"/>
          </w:tcPr>
          <w:p w14:paraId="674F4232" w14:textId="77777777" w:rsidR="00A826D1" w:rsidRDefault="00A826D1"/>
        </w:tc>
      </w:tr>
      <w:tr w:rsidR="00A826D1" w14:paraId="115D580F" w14:textId="77777777">
        <w:trPr>
          <w:jc w:val="center"/>
        </w:trPr>
        <w:tc>
          <w:tcPr>
            <w:tcW w:w="4873" w:type="dxa"/>
            <w:shd w:val="clear" w:color="auto" w:fill="EAF2F8"/>
          </w:tcPr>
          <w:p w14:paraId="5A77C85B" w14:textId="77777777" w:rsidR="00A826D1" w:rsidRDefault="008D722E">
            <w:r>
              <w:rPr>
                <w:b/>
                <w:sz w:val="20"/>
              </w:rPr>
              <w:t>Email address</w:t>
            </w:r>
          </w:p>
        </w:tc>
        <w:tc>
          <w:tcPr>
            <w:tcW w:w="4873" w:type="dxa"/>
          </w:tcPr>
          <w:p w14:paraId="404E27E5" w14:textId="77777777" w:rsidR="00A826D1" w:rsidRDefault="00A826D1"/>
        </w:tc>
      </w:tr>
      <w:tr w:rsidR="00A826D1" w14:paraId="39DA9F3B" w14:textId="77777777">
        <w:trPr>
          <w:jc w:val="center"/>
        </w:trPr>
        <w:tc>
          <w:tcPr>
            <w:tcW w:w="4873" w:type="dxa"/>
            <w:shd w:val="clear" w:color="auto" w:fill="EAF2F8"/>
          </w:tcPr>
          <w:p w14:paraId="4507DF16" w14:textId="77777777" w:rsidR="00A826D1" w:rsidRDefault="008D722E">
            <w:r>
              <w:rPr>
                <w:b/>
                <w:sz w:val="20"/>
              </w:rPr>
              <w:t>Phone number</w:t>
            </w:r>
          </w:p>
        </w:tc>
        <w:tc>
          <w:tcPr>
            <w:tcW w:w="4873" w:type="dxa"/>
          </w:tcPr>
          <w:p w14:paraId="5A062C34" w14:textId="77777777" w:rsidR="00A826D1" w:rsidRDefault="00A826D1"/>
        </w:tc>
      </w:tr>
      <w:tr w:rsidR="00A826D1" w14:paraId="412F3333" w14:textId="77777777">
        <w:trPr>
          <w:jc w:val="center"/>
        </w:trPr>
        <w:tc>
          <w:tcPr>
            <w:tcW w:w="4873" w:type="dxa"/>
            <w:shd w:val="clear" w:color="auto" w:fill="EAF2F8"/>
          </w:tcPr>
          <w:p w14:paraId="131B7A32" w14:textId="77777777" w:rsidR="00A826D1" w:rsidRDefault="008D722E">
            <w:r>
              <w:rPr>
                <w:b/>
                <w:sz w:val="20"/>
              </w:rPr>
              <w:t>Short profile (max. 100 words)</w:t>
            </w:r>
          </w:p>
        </w:tc>
        <w:tc>
          <w:tcPr>
            <w:tcW w:w="4873" w:type="dxa"/>
          </w:tcPr>
          <w:p w14:paraId="202B88E3" w14:textId="77777777" w:rsidR="00A826D1" w:rsidRDefault="00A826D1"/>
        </w:tc>
      </w:tr>
      <w:tr w:rsidR="00A826D1" w14:paraId="5C4CA76B" w14:textId="77777777">
        <w:trPr>
          <w:jc w:val="center"/>
        </w:trPr>
        <w:tc>
          <w:tcPr>
            <w:tcW w:w="4873" w:type="dxa"/>
            <w:shd w:val="clear" w:color="auto" w:fill="EAF2F8"/>
          </w:tcPr>
          <w:p w14:paraId="4ACBF0FC" w14:textId="77777777" w:rsidR="00A826D1" w:rsidRDefault="008D722E">
            <w:r>
              <w:rPr>
                <w:b/>
                <w:sz w:val="20"/>
              </w:rPr>
              <w:t>Main thematic expertise relevant to the programme</w:t>
            </w:r>
          </w:p>
        </w:tc>
        <w:tc>
          <w:tcPr>
            <w:tcW w:w="4873" w:type="dxa"/>
          </w:tcPr>
          <w:p w14:paraId="0CE8DC00" w14:textId="77777777" w:rsidR="00A826D1" w:rsidRDefault="00A826D1"/>
        </w:tc>
      </w:tr>
      <w:tr w:rsidR="00A826D1" w14:paraId="076ADE7B" w14:textId="77777777">
        <w:trPr>
          <w:jc w:val="center"/>
        </w:trPr>
        <w:tc>
          <w:tcPr>
            <w:tcW w:w="4873" w:type="dxa"/>
            <w:shd w:val="clear" w:color="auto" w:fill="EAF2F8"/>
          </w:tcPr>
          <w:p w14:paraId="03BF8F4A" w14:textId="77777777" w:rsidR="00A826D1" w:rsidRDefault="008D722E">
            <w:r>
              <w:rPr>
                <w:b/>
                <w:sz w:val="20"/>
              </w:rPr>
              <w:lastRenderedPageBreak/>
              <w:t>Camp(s) likely to be most relevant for this participant and why</w:t>
            </w:r>
          </w:p>
        </w:tc>
        <w:tc>
          <w:tcPr>
            <w:tcW w:w="4873" w:type="dxa"/>
          </w:tcPr>
          <w:p w14:paraId="66E8AE12" w14:textId="77777777" w:rsidR="00A826D1" w:rsidRDefault="00A826D1"/>
        </w:tc>
      </w:tr>
      <w:tr w:rsidR="00A826D1" w14:paraId="79DB4B87" w14:textId="77777777">
        <w:trPr>
          <w:jc w:val="center"/>
        </w:trPr>
        <w:tc>
          <w:tcPr>
            <w:tcW w:w="4873" w:type="dxa"/>
            <w:shd w:val="clear" w:color="auto" w:fill="EAF2F8"/>
          </w:tcPr>
          <w:p w14:paraId="29E5C46A" w14:textId="77777777" w:rsidR="00A826D1" w:rsidRDefault="008D722E">
            <w:r>
              <w:rPr>
                <w:b/>
                <w:sz w:val="20"/>
              </w:rPr>
              <w:t>How this participant will contribute to continuity and internal knowledge-sharing</w:t>
            </w:r>
          </w:p>
        </w:tc>
        <w:tc>
          <w:tcPr>
            <w:tcW w:w="4873" w:type="dxa"/>
          </w:tcPr>
          <w:p w14:paraId="6EACE508" w14:textId="77777777" w:rsidR="00A826D1" w:rsidRDefault="00A826D1"/>
        </w:tc>
      </w:tr>
    </w:tbl>
    <w:p w14:paraId="6CED8256" w14:textId="77777777" w:rsidR="00A826D1" w:rsidRDefault="00A826D1"/>
    <w:p w14:paraId="6EAE06AA" w14:textId="77777777" w:rsidR="00A826D1" w:rsidRPr="0024254B" w:rsidRDefault="008D722E" w:rsidP="0024254B">
      <w:pPr>
        <w:keepNext/>
        <w:keepLines/>
        <w:spacing w:before="100" w:beforeAutospacing="1" w:after="100" w:afterAutospacing="1" w:line="240" w:lineRule="auto"/>
        <w:ind w:left="720" w:hanging="360"/>
        <w:outlineLvl w:val="0"/>
        <w:rPr>
          <w:rFonts w:ascii="Source Sans Pro" w:eastAsia="SimSun" w:hAnsi="Source Sans Pro" w:cs="Times New Roman"/>
          <w:b/>
          <w:bCs/>
          <w:color w:val="FF0000"/>
          <w:kern w:val="36"/>
          <w:sz w:val="28"/>
          <w:szCs w:val="28"/>
          <w:lang w:val="en-GB"/>
        </w:rPr>
      </w:pPr>
      <w:r w:rsidRPr="0024254B">
        <w:rPr>
          <w:rFonts w:ascii="Source Sans Pro" w:eastAsia="SimSun" w:hAnsi="Source Sans Pro" w:cs="Times New Roman"/>
          <w:b/>
          <w:bCs/>
          <w:color w:val="FF0000"/>
          <w:kern w:val="36"/>
          <w:sz w:val="28"/>
          <w:szCs w:val="28"/>
          <w:lang w:val="en-GB"/>
        </w:rPr>
        <w:t>V. Thematic Focus and Future Cooperation</w:t>
      </w:r>
    </w:p>
    <w:p w14:paraId="2542977A" w14:textId="77777777" w:rsidR="00A826D1" w:rsidRDefault="008D722E">
      <w:pPr>
        <w:pStyle w:val="ListBullet"/>
        <w:spacing w:after="40"/>
      </w:pPr>
      <w:r>
        <w:t>9. Please indicate the thematic area(s) or reform issues your organisation is most interested in developing through the programme (e.g. rule of law, human rights, freedom of expression, media freedom, access to information, electoral rights, digital rights, civic participation, EU accession reforms) (max. 250 words).</w:t>
      </w:r>
    </w:p>
    <w:p w14:paraId="06B9F692" w14:textId="77777777" w:rsidR="00A826D1" w:rsidRDefault="008D722E">
      <w:pPr>
        <w:spacing w:after="0"/>
      </w:pPr>
      <w:r>
        <w:rPr>
          <w:sz w:val="18"/>
        </w:rPr>
        <w:t>________________________________________________________________________________</w:t>
      </w:r>
    </w:p>
    <w:p w14:paraId="2734EAF3" w14:textId="77777777" w:rsidR="00A826D1" w:rsidRDefault="008D722E">
      <w:pPr>
        <w:spacing w:after="0"/>
      </w:pPr>
      <w:r>
        <w:rPr>
          <w:sz w:val="18"/>
        </w:rPr>
        <w:t>________________________________________________________________________________</w:t>
      </w:r>
    </w:p>
    <w:p w14:paraId="342630B0" w14:textId="77777777" w:rsidR="00A826D1" w:rsidRDefault="008D722E">
      <w:pPr>
        <w:spacing w:after="0"/>
      </w:pPr>
      <w:r>
        <w:rPr>
          <w:sz w:val="18"/>
        </w:rPr>
        <w:t>________________________________________________________________________________</w:t>
      </w:r>
    </w:p>
    <w:p w14:paraId="3826A38F" w14:textId="77777777" w:rsidR="00A826D1" w:rsidRDefault="008D722E">
      <w:pPr>
        <w:spacing w:after="0"/>
      </w:pPr>
      <w:r>
        <w:rPr>
          <w:sz w:val="18"/>
        </w:rPr>
        <w:t>________________________________________________________________________________</w:t>
      </w:r>
    </w:p>
    <w:p w14:paraId="3D5D73B3" w14:textId="77777777" w:rsidR="00A826D1" w:rsidRDefault="008D722E">
      <w:pPr>
        <w:spacing w:after="0"/>
      </w:pPr>
      <w:r>
        <w:rPr>
          <w:sz w:val="18"/>
        </w:rPr>
        <w:t>________________________________________________________________________________</w:t>
      </w:r>
    </w:p>
    <w:p w14:paraId="452C7032" w14:textId="77777777" w:rsidR="00A826D1" w:rsidRDefault="008D722E">
      <w:pPr>
        <w:spacing w:after="0"/>
      </w:pPr>
      <w:r>
        <w:rPr>
          <w:sz w:val="18"/>
        </w:rPr>
        <w:t>________________________________________________________________________________</w:t>
      </w:r>
    </w:p>
    <w:p w14:paraId="54D903A8" w14:textId="77777777" w:rsidR="00A826D1" w:rsidRDefault="008D722E">
      <w:pPr>
        <w:pStyle w:val="ListBullet"/>
        <w:spacing w:after="40"/>
      </w:pPr>
      <w:r>
        <w:t>10. Please explain how your organisation could contribute to peer learning, alliance-building and exchange with other participating organisations (max. 250 words).</w:t>
      </w:r>
    </w:p>
    <w:p w14:paraId="246E278A" w14:textId="77777777" w:rsidR="00A826D1" w:rsidRDefault="008D722E">
      <w:pPr>
        <w:spacing w:after="0"/>
      </w:pPr>
      <w:r>
        <w:rPr>
          <w:sz w:val="18"/>
        </w:rPr>
        <w:t>________________________________________________________________________________</w:t>
      </w:r>
    </w:p>
    <w:p w14:paraId="30EF9500" w14:textId="77777777" w:rsidR="00A826D1" w:rsidRDefault="008D722E">
      <w:pPr>
        <w:spacing w:after="0"/>
      </w:pPr>
      <w:r>
        <w:rPr>
          <w:sz w:val="18"/>
        </w:rPr>
        <w:t>________________________________________________________________________________</w:t>
      </w:r>
    </w:p>
    <w:p w14:paraId="7233FFDB" w14:textId="77777777" w:rsidR="00A826D1" w:rsidRDefault="008D722E">
      <w:pPr>
        <w:spacing w:after="0"/>
      </w:pPr>
      <w:r>
        <w:rPr>
          <w:sz w:val="18"/>
        </w:rPr>
        <w:t>________________________________________________________________________________</w:t>
      </w:r>
    </w:p>
    <w:p w14:paraId="4FEB731D" w14:textId="77777777" w:rsidR="00A826D1" w:rsidRDefault="008D722E">
      <w:pPr>
        <w:spacing w:after="0"/>
      </w:pPr>
      <w:r>
        <w:rPr>
          <w:sz w:val="18"/>
        </w:rPr>
        <w:t>________________________________________________________________________________</w:t>
      </w:r>
    </w:p>
    <w:p w14:paraId="16ABF16F" w14:textId="77777777" w:rsidR="00A826D1" w:rsidRDefault="008D722E">
      <w:pPr>
        <w:spacing w:after="0"/>
      </w:pPr>
      <w:r>
        <w:rPr>
          <w:sz w:val="18"/>
        </w:rPr>
        <w:t>________________________________________________________________________________</w:t>
      </w:r>
    </w:p>
    <w:p w14:paraId="5D59F741" w14:textId="77777777" w:rsidR="00A826D1" w:rsidRDefault="008D722E">
      <w:pPr>
        <w:spacing w:after="0"/>
      </w:pPr>
      <w:r>
        <w:rPr>
          <w:sz w:val="18"/>
        </w:rPr>
        <w:t>________________________________________________________________________________</w:t>
      </w:r>
    </w:p>
    <w:p w14:paraId="5F6F60D6" w14:textId="77777777" w:rsidR="00A826D1" w:rsidRDefault="008D722E">
      <w:pPr>
        <w:pStyle w:val="ListBullet"/>
        <w:spacing w:after="40"/>
      </w:pPr>
      <w:r>
        <w:t>11. Please briefly indicate whether your organisation would be interested in later developing coalition-based initiatives under the restricted strategic grants scheme for monitoring and advocacy linked to Moldova’s EU accession process. At this stage, you may briefly indicate thematic priorities or possible areas of cooperation, but no full project proposal is required (max. 250 words).</w:t>
      </w:r>
    </w:p>
    <w:p w14:paraId="4EE2E4FB" w14:textId="77777777" w:rsidR="00A826D1" w:rsidRDefault="008D722E">
      <w:pPr>
        <w:spacing w:after="0"/>
      </w:pPr>
      <w:r>
        <w:rPr>
          <w:sz w:val="18"/>
        </w:rPr>
        <w:t>________________________________________________________________________________</w:t>
      </w:r>
    </w:p>
    <w:p w14:paraId="717758F5" w14:textId="77777777" w:rsidR="00A826D1" w:rsidRDefault="008D722E">
      <w:pPr>
        <w:spacing w:after="0"/>
      </w:pPr>
      <w:r>
        <w:rPr>
          <w:sz w:val="18"/>
        </w:rPr>
        <w:t>________________________________________________________________________________</w:t>
      </w:r>
    </w:p>
    <w:p w14:paraId="0A9C9ECD" w14:textId="77777777" w:rsidR="00A826D1" w:rsidRDefault="008D722E">
      <w:pPr>
        <w:spacing w:after="0"/>
      </w:pPr>
      <w:r>
        <w:rPr>
          <w:sz w:val="18"/>
        </w:rPr>
        <w:t>________________________________________________________________________________</w:t>
      </w:r>
    </w:p>
    <w:p w14:paraId="3584D240" w14:textId="77777777" w:rsidR="00A826D1" w:rsidRDefault="008D722E">
      <w:pPr>
        <w:spacing w:after="0"/>
      </w:pPr>
      <w:r>
        <w:rPr>
          <w:sz w:val="18"/>
        </w:rPr>
        <w:t>________________________________________________________________________________</w:t>
      </w:r>
    </w:p>
    <w:p w14:paraId="4382A86F" w14:textId="77777777" w:rsidR="00A826D1" w:rsidRDefault="008D722E">
      <w:pPr>
        <w:spacing w:after="0"/>
      </w:pPr>
      <w:r>
        <w:rPr>
          <w:sz w:val="18"/>
        </w:rPr>
        <w:t>________________________________________________________________________________</w:t>
      </w:r>
    </w:p>
    <w:p w14:paraId="0684733C" w14:textId="77777777" w:rsidR="00A826D1" w:rsidRDefault="008D722E">
      <w:pPr>
        <w:spacing w:after="0"/>
      </w:pPr>
      <w:r>
        <w:rPr>
          <w:sz w:val="18"/>
        </w:rPr>
        <w:t>________________________________________________________________________________</w:t>
      </w:r>
    </w:p>
    <w:p w14:paraId="22456E29" w14:textId="737E230B" w:rsidR="00A826D1" w:rsidRPr="005A709B" w:rsidRDefault="008D722E" w:rsidP="005A709B">
      <w:pPr>
        <w:keepNext/>
        <w:keepLines/>
        <w:spacing w:before="100" w:beforeAutospacing="1" w:after="100" w:afterAutospacing="1" w:line="240" w:lineRule="auto"/>
        <w:ind w:left="720" w:hanging="360"/>
        <w:outlineLvl w:val="0"/>
        <w:rPr>
          <w:rFonts w:ascii="Source Sans Pro" w:eastAsia="SimSun" w:hAnsi="Source Sans Pro" w:cs="Times New Roman"/>
          <w:b/>
          <w:bCs/>
          <w:color w:val="FF0000"/>
          <w:kern w:val="36"/>
          <w:sz w:val="28"/>
          <w:szCs w:val="28"/>
          <w:lang w:val="en-GB"/>
        </w:rPr>
      </w:pPr>
      <w:r w:rsidRPr="005A709B">
        <w:rPr>
          <w:rFonts w:ascii="Source Sans Pro" w:eastAsia="SimSun" w:hAnsi="Source Sans Pro" w:cs="Times New Roman"/>
          <w:b/>
          <w:bCs/>
          <w:color w:val="FF0000"/>
          <w:kern w:val="36"/>
          <w:sz w:val="28"/>
          <w:szCs w:val="28"/>
          <w:lang w:val="en-GB"/>
        </w:rPr>
        <w:t xml:space="preserve">VI. </w:t>
      </w:r>
      <w:r w:rsidR="006266B3">
        <w:rPr>
          <w:rFonts w:ascii="Source Sans Pro" w:eastAsia="SimSun" w:hAnsi="Source Sans Pro" w:cs="Times New Roman"/>
          <w:b/>
          <w:bCs/>
          <w:color w:val="FF0000"/>
          <w:kern w:val="36"/>
          <w:sz w:val="28"/>
          <w:szCs w:val="28"/>
          <w:lang w:val="en-GB"/>
        </w:rPr>
        <w:t>Track record</w:t>
      </w:r>
    </w:p>
    <w:p w14:paraId="5C9FD88F" w14:textId="77777777" w:rsidR="00A826D1" w:rsidRDefault="008D722E">
      <w:r>
        <w:t>Please provide up to three relevant projects, initiatives or advocacy processes in which your organisation has been involved. Include the title, a very short description, the donor or administering organisation if applicable, and the implementation period.</w:t>
      </w:r>
    </w:p>
    <w:p w14:paraId="7B43D298" w14:textId="77777777" w:rsidR="00A826D1" w:rsidRDefault="008D722E">
      <w:r>
        <w:rPr>
          <w:b/>
          <w:sz w:val="22"/>
        </w:rPr>
        <w:lastRenderedPageBreak/>
        <w:t>Reference 1</w:t>
      </w:r>
    </w:p>
    <w:tbl>
      <w:tblPr>
        <w:tblStyle w:val="TableGrid"/>
        <w:tblW w:w="0" w:type="auto"/>
        <w:jc w:val="center"/>
        <w:tblLook w:val="04A0" w:firstRow="1" w:lastRow="0" w:firstColumn="1" w:lastColumn="0" w:noHBand="0" w:noVBand="1"/>
      </w:tblPr>
      <w:tblGrid>
        <w:gridCol w:w="4873"/>
        <w:gridCol w:w="4873"/>
      </w:tblGrid>
      <w:tr w:rsidR="00A826D1" w14:paraId="73A94D62" w14:textId="77777777">
        <w:trPr>
          <w:jc w:val="center"/>
        </w:trPr>
        <w:tc>
          <w:tcPr>
            <w:tcW w:w="4873" w:type="dxa"/>
            <w:shd w:val="clear" w:color="auto" w:fill="EAF2F8"/>
          </w:tcPr>
          <w:p w14:paraId="73F2F997" w14:textId="77777777" w:rsidR="00A826D1" w:rsidRDefault="008D722E">
            <w:r>
              <w:rPr>
                <w:b/>
                <w:sz w:val="20"/>
              </w:rPr>
              <w:t>Title</w:t>
            </w:r>
          </w:p>
        </w:tc>
        <w:tc>
          <w:tcPr>
            <w:tcW w:w="4873" w:type="dxa"/>
          </w:tcPr>
          <w:p w14:paraId="4B5E171B" w14:textId="77777777" w:rsidR="00A826D1" w:rsidRDefault="00A826D1"/>
        </w:tc>
      </w:tr>
      <w:tr w:rsidR="00A826D1" w14:paraId="147C7151" w14:textId="77777777">
        <w:trPr>
          <w:jc w:val="center"/>
        </w:trPr>
        <w:tc>
          <w:tcPr>
            <w:tcW w:w="4873" w:type="dxa"/>
            <w:shd w:val="clear" w:color="auto" w:fill="EAF2F8"/>
          </w:tcPr>
          <w:p w14:paraId="410A9BFE" w14:textId="77777777" w:rsidR="00A826D1" w:rsidRDefault="008D722E">
            <w:r>
              <w:rPr>
                <w:b/>
                <w:sz w:val="20"/>
              </w:rPr>
              <w:t>Short description</w:t>
            </w:r>
          </w:p>
        </w:tc>
        <w:tc>
          <w:tcPr>
            <w:tcW w:w="4873" w:type="dxa"/>
          </w:tcPr>
          <w:p w14:paraId="4F0F2E9F" w14:textId="77777777" w:rsidR="00A826D1" w:rsidRDefault="00A826D1"/>
        </w:tc>
      </w:tr>
      <w:tr w:rsidR="00A826D1" w14:paraId="15E6D2B8" w14:textId="77777777">
        <w:trPr>
          <w:jc w:val="center"/>
        </w:trPr>
        <w:tc>
          <w:tcPr>
            <w:tcW w:w="4873" w:type="dxa"/>
            <w:shd w:val="clear" w:color="auto" w:fill="EAF2F8"/>
          </w:tcPr>
          <w:p w14:paraId="0513E4F4" w14:textId="77777777" w:rsidR="00A826D1" w:rsidRDefault="008D722E">
            <w:r>
              <w:rPr>
                <w:b/>
                <w:sz w:val="20"/>
              </w:rPr>
              <w:t>Donor / administering organisation (if applicable)</w:t>
            </w:r>
          </w:p>
        </w:tc>
        <w:tc>
          <w:tcPr>
            <w:tcW w:w="4873" w:type="dxa"/>
          </w:tcPr>
          <w:p w14:paraId="674324C7" w14:textId="77777777" w:rsidR="00A826D1" w:rsidRDefault="00A826D1"/>
        </w:tc>
      </w:tr>
      <w:tr w:rsidR="00A826D1" w14:paraId="2FBD3E8D" w14:textId="77777777">
        <w:trPr>
          <w:jc w:val="center"/>
        </w:trPr>
        <w:tc>
          <w:tcPr>
            <w:tcW w:w="4873" w:type="dxa"/>
            <w:shd w:val="clear" w:color="auto" w:fill="EAF2F8"/>
          </w:tcPr>
          <w:p w14:paraId="532E89F3" w14:textId="77777777" w:rsidR="00A826D1" w:rsidRDefault="008D722E">
            <w:r>
              <w:rPr>
                <w:b/>
                <w:sz w:val="20"/>
              </w:rPr>
              <w:t>Implementation period</w:t>
            </w:r>
          </w:p>
        </w:tc>
        <w:tc>
          <w:tcPr>
            <w:tcW w:w="4873" w:type="dxa"/>
          </w:tcPr>
          <w:p w14:paraId="3B6F1674" w14:textId="77777777" w:rsidR="00A826D1" w:rsidRDefault="00A826D1"/>
        </w:tc>
      </w:tr>
    </w:tbl>
    <w:p w14:paraId="0A157BF8" w14:textId="77777777" w:rsidR="00A826D1" w:rsidRDefault="00A826D1"/>
    <w:p w14:paraId="75419D47" w14:textId="77777777" w:rsidR="00A826D1" w:rsidRDefault="008D722E">
      <w:r>
        <w:rPr>
          <w:b/>
          <w:sz w:val="22"/>
        </w:rPr>
        <w:t>Reference 2</w:t>
      </w:r>
    </w:p>
    <w:tbl>
      <w:tblPr>
        <w:tblStyle w:val="TableGrid"/>
        <w:tblW w:w="0" w:type="auto"/>
        <w:jc w:val="center"/>
        <w:tblLook w:val="04A0" w:firstRow="1" w:lastRow="0" w:firstColumn="1" w:lastColumn="0" w:noHBand="0" w:noVBand="1"/>
      </w:tblPr>
      <w:tblGrid>
        <w:gridCol w:w="4873"/>
        <w:gridCol w:w="4873"/>
      </w:tblGrid>
      <w:tr w:rsidR="00A826D1" w14:paraId="6A19C79D" w14:textId="77777777">
        <w:trPr>
          <w:jc w:val="center"/>
        </w:trPr>
        <w:tc>
          <w:tcPr>
            <w:tcW w:w="4873" w:type="dxa"/>
            <w:shd w:val="clear" w:color="auto" w:fill="EAF2F8"/>
          </w:tcPr>
          <w:p w14:paraId="713B91DE" w14:textId="77777777" w:rsidR="00A826D1" w:rsidRDefault="008D722E">
            <w:r>
              <w:rPr>
                <w:b/>
                <w:sz w:val="20"/>
              </w:rPr>
              <w:t>Title</w:t>
            </w:r>
          </w:p>
        </w:tc>
        <w:tc>
          <w:tcPr>
            <w:tcW w:w="4873" w:type="dxa"/>
          </w:tcPr>
          <w:p w14:paraId="1557F334" w14:textId="77777777" w:rsidR="00A826D1" w:rsidRDefault="00A826D1"/>
        </w:tc>
      </w:tr>
      <w:tr w:rsidR="00A826D1" w14:paraId="024AEC99" w14:textId="77777777">
        <w:trPr>
          <w:jc w:val="center"/>
        </w:trPr>
        <w:tc>
          <w:tcPr>
            <w:tcW w:w="4873" w:type="dxa"/>
            <w:shd w:val="clear" w:color="auto" w:fill="EAF2F8"/>
          </w:tcPr>
          <w:p w14:paraId="7A0BB4F0" w14:textId="77777777" w:rsidR="00A826D1" w:rsidRDefault="008D722E">
            <w:r>
              <w:rPr>
                <w:b/>
                <w:sz w:val="20"/>
              </w:rPr>
              <w:t>Short description</w:t>
            </w:r>
          </w:p>
        </w:tc>
        <w:tc>
          <w:tcPr>
            <w:tcW w:w="4873" w:type="dxa"/>
          </w:tcPr>
          <w:p w14:paraId="2E295266" w14:textId="77777777" w:rsidR="00A826D1" w:rsidRDefault="00A826D1"/>
        </w:tc>
      </w:tr>
      <w:tr w:rsidR="00A826D1" w14:paraId="5A449A43" w14:textId="77777777">
        <w:trPr>
          <w:jc w:val="center"/>
        </w:trPr>
        <w:tc>
          <w:tcPr>
            <w:tcW w:w="4873" w:type="dxa"/>
            <w:shd w:val="clear" w:color="auto" w:fill="EAF2F8"/>
          </w:tcPr>
          <w:p w14:paraId="0F635F62" w14:textId="77777777" w:rsidR="00A826D1" w:rsidRDefault="008D722E">
            <w:r>
              <w:rPr>
                <w:b/>
                <w:sz w:val="20"/>
              </w:rPr>
              <w:t>Donor / administering organisation (if applicable)</w:t>
            </w:r>
          </w:p>
        </w:tc>
        <w:tc>
          <w:tcPr>
            <w:tcW w:w="4873" w:type="dxa"/>
          </w:tcPr>
          <w:p w14:paraId="724EF61D" w14:textId="77777777" w:rsidR="00A826D1" w:rsidRDefault="00A826D1"/>
        </w:tc>
      </w:tr>
      <w:tr w:rsidR="00A826D1" w14:paraId="4B0ED221" w14:textId="77777777">
        <w:trPr>
          <w:jc w:val="center"/>
        </w:trPr>
        <w:tc>
          <w:tcPr>
            <w:tcW w:w="4873" w:type="dxa"/>
            <w:shd w:val="clear" w:color="auto" w:fill="EAF2F8"/>
          </w:tcPr>
          <w:p w14:paraId="14DEF38E" w14:textId="77777777" w:rsidR="00A826D1" w:rsidRDefault="008D722E">
            <w:r>
              <w:rPr>
                <w:b/>
                <w:sz w:val="20"/>
              </w:rPr>
              <w:t>Implementation period</w:t>
            </w:r>
          </w:p>
        </w:tc>
        <w:tc>
          <w:tcPr>
            <w:tcW w:w="4873" w:type="dxa"/>
          </w:tcPr>
          <w:p w14:paraId="483241B0" w14:textId="77777777" w:rsidR="00A826D1" w:rsidRDefault="00A826D1"/>
        </w:tc>
      </w:tr>
    </w:tbl>
    <w:p w14:paraId="12A029FC" w14:textId="77777777" w:rsidR="00A826D1" w:rsidRDefault="00A826D1"/>
    <w:p w14:paraId="257774E7" w14:textId="77777777" w:rsidR="00A826D1" w:rsidRDefault="008D722E">
      <w:r>
        <w:rPr>
          <w:b/>
          <w:sz w:val="22"/>
        </w:rPr>
        <w:t>Reference 3</w:t>
      </w:r>
    </w:p>
    <w:tbl>
      <w:tblPr>
        <w:tblStyle w:val="TableGrid"/>
        <w:tblW w:w="0" w:type="auto"/>
        <w:jc w:val="center"/>
        <w:tblLook w:val="04A0" w:firstRow="1" w:lastRow="0" w:firstColumn="1" w:lastColumn="0" w:noHBand="0" w:noVBand="1"/>
      </w:tblPr>
      <w:tblGrid>
        <w:gridCol w:w="4873"/>
        <w:gridCol w:w="4873"/>
      </w:tblGrid>
      <w:tr w:rsidR="00A826D1" w14:paraId="3950BB1D" w14:textId="77777777">
        <w:trPr>
          <w:jc w:val="center"/>
        </w:trPr>
        <w:tc>
          <w:tcPr>
            <w:tcW w:w="4873" w:type="dxa"/>
            <w:shd w:val="clear" w:color="auto" w:fill="EAF2F8"/>
          </w:tcPr>
          <w:p w14:paraId="72CC78EA" w14:textId="77777777" w:rsidR="00A826D1" w:rsidRDefault="008D722E">
            <w:r>
              <w:rPr>
                <w:b/>
                <w:sz w:val="20"/>
              </w:rPr>
              <w:t>Title</w:t>
            </w:r>
          </w:p>
        </w:tc>
        <w:tc>
          <w:tcPr>
            <w:tcW w:w="4873" w:type="dxa"/>
          </w:tcPr>
          <w:p w14:paraId="29478F49" w14:textId="77777777" w:rsidR="00A826D1" w:rsidRDefault="00A826D1"/>
        </w:tc>
      </w:tr>
      <w:tr w:rsidR="00A826D1" w14:paraId="08936851" w14:textId="77777777">
        <w:trPr>
          <w:jc w:val="center"/>
        </w:trPr>
        <w:tc>
          <w:tcPr>
            <w:tcW w:w="4873" w:type="dxa"/>
            <w:shd w:val="clear" w:color="auto" w:fill="EAF2F8"/>
          </w:tcPr>
          <w:p w14:paraId="692707F9" w14:textId="77777777" w:rsidR="00A826D1" w:rsidRDefault="008D722E">
            <w:r>
              <w:rPr>
                <w:b/>
                <w:sz w:val="20"/>
              </w:rPr>
              <w:t>Short description</w:t>
            </w:r>
          </w:p>
        </w:tc>
        <w:tc>
          <w:tcPr>
            <w:tcW w:w="4873" w:type="dxa"/>
          </w:tcPr>
          <w:p w14:paraId="1969BD64" w14:textId="77777777" w:rsidR="00A826D1" w:rsidRDefault="00A826D1"/>
        </w:tc>
      </w:tr>
      <w:tr w:rsidR="00A826D1" w14:paraId="22EDC199" w14:textId="77777777">
        <w:trPr>
          <w:jc w:val="center"/>
        </w:trPr>
        <w:tc>
          <w:tcPr>
            <w:tcW w:w="4873" w:type="dxa"/>
            <w:shd w:val="clear" w:color="auto" w:fill="EAF2F8"/>
          </w:tcPr>
          <w:p w14:paraId="1A15ADBD" w14:textId="77777777" w:rsidR="00A826D1" w:rsidRDefault="008D722E">
            <w:r>
              <w:rPr>
                <w:b/>
                <w:sz w:val="20"/>
              </w:rPr>
              <w:t>Donor / administering organisation (if applicable)</w:t>
            </w:r>
          </w:p>
        </w:tc>
        <w:tc>
          <w:tcPr>
            <w:tcW w:w="4873" w:type="dxa"/>
          </w:tcPr>
          <w:p w14:paraId="4CB6FBFC" w14:textId="77777777" w:rsidR="00A826D1" w:rsidRDefault="00A826D1"/>
        </w:tc>
      </w:tr>
      <w:tr w:rsidR="00A826D1" w14:paraId="0B2B7457" w14:textId="77777777">
        <w:trPr>
          <w:jc w:val="center"/>
        </w:trPr>
        <w:tc>
          <w:tcPr>
            <w:tcW w:w="4873" w:type="dxa"/>
            <w:shd w:val="clear" w:color="auto" w:fill="EAF2F8"/>
          </w:tcPr>
          <w:p w14:paraId="1628D643" w14:textId="77777777" w:rsidR="00A826D1" w:rsidRDefault="008D722E">
            <w:r>
              <w:rPr>
                <w:b/>
                <w:sz w:val="20"/>
              </w:rPr>
              <w:t>Implementation period</w:t>
            </w:r>
          </w:p>
        </w:tc>
        <w:tc>
          <w:tcPr>
            <w:tcW w:w="4873" w:type="dxa"/>
          </w:tcPr>
          <w:p w14:paraId="37B08D5A" w14:textId="77777777" w:rsidR="00A826D1" w:rsidRDefault="00A826D1"/>
        </w:tc>
      </w:tr>
    </w:tbl>
    <w:p w14:paraId="1D1ADB64" w14:textId="77777777" w:rsidR="00A826D1" w:rsidRDefault="00A826D1"/>
    <w:p w14:paraId="2A5F3E22" w14:textId="77777777" w:rsidR="00A826D1" w:rsidRPr="005A709B" w:rsidRDefault="008D722E" w:rsidP="005A709B">
      <w:pPr>
        <w:keepNext/>
        <w:keepLines/>
        <w:spacing w:before="100" w:beforeAutospacing="1" w:after="100" w:afterAutospacing="1" w:line="240" w:lineRule="auto"/>
        <w:ind w:left="720" w:hanging="360"/>
        <w:outlineLvl w:val="0"/>
        <w:rPr>
          <w:rFonts w:ascii="Source Sans Pro" w:eastAsia="SimSun" w:hAnsi="Source Sans Pro" w:cs="Times New Roman"/>
          <w:b/>
          <w:bCs/>
          <w:color w:val="FF0000"/>
          <w:kern w:val="36"/>
          <w:sz w:val="28"/>
          <w:szCs w:val="28"/>
          <w:lang w:val="en-GB"/>
        </w:rPr>
      </w:pPr>
      <w:r w:rsidRPr="005A709B">
        <w:rPr>
          <w:rFonts w:ascii="Source Sans Pro" w:eastAsia="SimSun" w:hAnsi="Source Sans Pro" w:cs="Times New Roman"/>
          <w:b/>
          <w:bCs/>
          <w:color w:val="FF0000"/>
          <w:kern w:val="36"/>
          <w:sz w:val="28"/>
          <w:szCs w:val="28"/>
          <w:lang w:val="en-GB"/>
        </w:rPr>
        <w:t>VII. Supporting Documents</w:t>
      </w:r>
    </w:p>
    <w:p w14:paraId="22DF57AC" w14:textId="26B2038B" w:rsidR="00A826D1" w:rsidRDefault="008D722E">
      <w:r>
        <w:t>Please submit the following documents together with this application form</w:t>
      </w:r>
      <w:r w:rsidR="00392F09">
        <w:t xml:space="preserve"> via the Smartsheet application link: </w:t>
      </w:r>
      <w:hyperlink r:id="rId16" w:history="1">
        <w:r w:rsidR="00392F09" w:rsidRPr="009C4824">
          <w:rPr>
            <w:rStyle w:val="Hyperlink"/>
          </w:rPr>
          <w:t>https://app.smartsheet.com/b/form/019e2b4bbdf57881af799f65fd0029e5</w:t>
        </w:r>
      </w:hyperlink>
      <w:r w:rsidR="00392F09">
        <w:t xml:space="preserve"> </w:t>
      </w:r>
    </w:p>
    <w:p w14:paraId="6D333999" w14:textId="75824B59" w:rsidR="00A826D1" w:rsidRDefault="008D722E">
      <w:pPr>
        <w:pStyle w:val="ListBullet"/>
        <w:spacing w:after="40"/>
      </w:pPr>
      <w:r>
        <w:t>Completed Application Form</w:t>
      </w:r>
      <w:r w:rsidR="00AA6F84">
        <w:t xml:space="preserve"> (above)</w:t>
      </w:r>
    </w:p>
    <w:p w14:paraId="5F73E4A1" w14:textId="4AB7D517" w:rsidR="00A826D1" w:rsidRDefault="008D722E">
      <w:pPr>
        <w:pStyle w:val="ListBullet"/>
        <w:spacing w:after="40"/>
      </w:pPr>
      <w:r>
        <w:t xml:space="preserve">Completed </w:t>
      </w:r>
      <w:r w:rsidR="00DA6DE4">
        <w:t>Applicant’s Declaration</w:t>
      </w:r>
      <w:r w:rsidR="00AA6F84">
        <w:t xml:space="preserve"> (</w:t>
      </w:r>
      <w:r w:rsidR="00392F09">
        <w:t>see Smartsheet link</w:t>
      </w:r>
      <w:r w:rsidR="00AA6F84">
        <w:t>)</w:t>
      </w:r>
    </w:p>
    <w:p w14:paraId="7C16E76D" w14:textId="00CC49A6" w:rsidR="00A826D1" w:rsidRDefault="008D722E">
      <w:pPr>
        <w:pStyle w:val="ListBullet"/>
        <w:spacing w:after="40"/>
      </w:pPr>
      <w:r>
        <w:t xml:space="preserve">Copy of the </w:t>
      </w:r>
      <w:proofErr w:type="spellStart"/>
      <w:r>
        <w:t>organisation’s</w:t>
      </w:r>
      <w:proofErr w:type="spellEnd"/>
      <w:r>
        <w:t xml:space="preserve"> </w:t>
      </w:r>
      <w:r w:rsidR="003967EE" w:rsidRPr="00BE382A">
        <w:t>Extract from the State Register of Legal Entities</w:t>
      </w:r>
      <w:r w:rsidR="003967EE">
        <w:t xml:space="preserve"> </w:t>
      </w:r>
      <w:r w:rsidR="00F35976">
        <w:t>(include as attachment)</w:t>
      </w:r>
    </w:p>
    <w:p w14:paraId="15B932DE" w14:textId="3832078C" w:rsidR="00A826D1" w:rsidRDefault="008D722E">
      <w:pPr>
        <w:pStyle w:val="ListBullet"/>
        <w:spacing w:after="40"/>
      </w:pPr>
      <w:r>
        <w:t xml:space="preserve">Copy of the </w:t>
      </w:r>
      <w:proofErr w:type="spellStart"/>
      <w:r>
        <w:t>organisation’s</w:t>
      </w:r>
      <w:proofErr w:type="spellEnd"/>
      <w:r w:rsidR="00C27329">
        <w:t xml:space="preserve"> </w:t>
      </w:r>
      <w:r>
        <w:t>statutes</w:t>
      </w:r>
      <w:r w:rsidR="00F35976">
        <w:t xml:space="preserve"> (include as attachment)</w:t>
      </w:r>
    </w:p>
    <w:p w14:paraId="7CE12245" w14:textId="77777777" w:rsidR="00A826D1" w:rsidRDefault="008D722E">
      <w:pPr>
        <w:pStyle w:val="ListBullet"/>
        <w:spacing w:after="40"/>
      </w:pPr>
      <w:r>
        <w:t>Any additional supporting documents requested in the call</w:t>
      </w:r>
    </w:p>
    <w:p w14:paraId="4B6C56FE" w14:textId="77777777" w:rsidR="00A826D1" w:rsidRDefault="00A826D1"/>
    <w:tbl>
      <w:tblPr>
        <w:tblStyle w:val="TableGrid"/>
        <w:tblW w:w="0" w:type="auto"/>
        <w:tblLook w:val="04A0" w:firstRow="1" w:lastRow="0" w:firstColumn="1" w:lastColumn="0" w:noHBand="0" w:noVBand="1"/>
      </w:tblPr>
      <w:tblGrid>
        <w:gridCol w:w="4873"/>
        <w:gridCol w:w="4873"/>
      </w:tblGrid>
      <w:tr w:rsidR="00A826D1" w14:paraId="72A4A57D" w14:textId="77777777">
        <w:tc>
          <w:tcPr>
            <w:tcW w:w="4873" w:type="dxa"/>
            <w:shd w:val="clear" w:color="auto" w:fill="D9EAF7"/>
          </w:tcPr>
          <w:p w14:paraId="16522FC2" w14:textId="77777777" w:rsidR="00A826D1" w:rsidRDefault="008D722E">
            <w:r>
              <w:rPr>
                <w:b/>
                <w:sz w:val="20"/>
              </w:rPr>
              <w:t>Name of authorised signatory</w:t>
            </w:r>
          </w:p>
        </w:tc>
        <w:tc>
          <w:tcPr>
            <w:tcW w:w="4873" w:type="dxa"/>
          </w:tcPr>
          <w:p w14:paraId="69FEE503" w14:textId="77777777" w:rsidR="00A826D1" w:rsidRDefault="00A826D1"/>
        </w:tc>
      </w:tr>
      <w:tr w:rsidR="00A826D1" w14:paraId="565ACC0D" w14:textId="77777777">
        <w:tc>
          <w:tcPr>
            <w:tcW w:w="4873" w:type="dxa"/>
            <w:shd w:val="clear" w:color="auto" w:fill="D9EAF7"/>
          </w:tcPr>
          <w:p w14:paraId="316DA0DA" w14:textId="77777777" w:rsidR="00A826D1" w:rsidRDefault="008D722E">
            <w:r>
              <w:rPr>
                <w:b/>
                <w:sz w:val="20"/>
              </w:rPr>
              <w:t>Position</w:t>
            </w:r>
          </w:p>
        </w:tc>
        <w:tc>
          <w:tcPr>
            <w:tcW w:w="4873" w:type="dxa"/>
          </w:tcPr>
          <w:p w14:paraId="55C08929" w14:textId="77777777" w:rsidR="00A826D1" w:rsidRDefault="00A826D1"/>
        </w:tc>
      </w:tr>
      <w:tr w:rsidR="00A826D1" w14:paraId="00E8B4C9" w14:textId="77777777">
        <w:tc>
          <w:tcPr>
            <w:tcW w:w="4873" w:type="dxa"/>
            <w:shd w:val="clear" w:color="auto" w:fill="D9EAF7"/>
          </w:tcPr>
          <w:p w14:paraId="7452E69C" w14:textId="77777777" w:rsidR="00A826D1" w:rsidRDefault="008D722E">
            <w:r>
              <w:rPr>
                <w:b/>
                <w:sz w:val="20"/>
              </w:rPr>
              <w:t>Date of submission</w:t>
            </w:r>
          </w:p>
        </w:tc>
        <w:tc>
          <w:tcPr>
            <w:tcW w:w="4873" w:type="dxa"/>
          </w:tcPr>
          <w:p w14:paraId="2B65F159" w14:textId="77777777" w:rsidR="00A826D1" w:rsidRDefault="00A826D1"/>
        </w:tc>
      </w:tr>
    </w:tbl>
    <w:p w14:paraId="778C3E44" w14:textId="77777777" w:rsidR="00A826D1" w:rsidRDefault="008D722E">
      <w:pPr>
        <w:jc w:val="center"/>
      </w:pPr>
      <w:r>
        <w:rPr>
          <w:i/>
          <w:sz w:val="18"/>
        </w:rPr>
        <w:t>End of application form</w:t>
      </w:r>
    </w:p>
    <w:sectPr w:rsidR="00A826D1" w:rsidSect="00034616">
      <w:headerReference w:type="even" r:id="rId17"/>
      <w:headerReference w:type="default" r:id="rId18"/>
      <w:footerReference w:type="even" r:id="rId19"/>
      <w:footerReference w:type="default" r:id="rId20"/>
      <w:headerReference w:type="first" r:id="rId21"/>
      <w:footerReference w:type="first" r:id="rId22"/>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C4550" w14:textId="77777777" w:rsidR="00E716B1" w:rsidRDefault="00E716B1" w:rsidP="002F14AC">
      <w:pPr>
        <w:spacing w:after="0" w:line="240" w:lineRule="auto"/>
      </w:pPr>
      <w:r>
        <w:separator/>
      </w:r>
    </w:p>
  </w:endnote>
  <w:endnote w:type="continuationSeparator" w:id="0">
    <w:p w14:paraId="2B7EC43C" w14:textId="77777777" w:rsidR="00E716B1" w:rsidRDefault="00E716B1" w:rsidP="002F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ource Sans Pro">
    <w:panose1 w:val="020B0503030403020204"/>
    <w:charset w:val="00"/>
    <w:family w:val="swiss"/>
    <w:notTrueType/>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44CB" w14:textId="77777777" w:rsidR="00FA494B" w:rsidRDefault="00FA4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EE8C" w14:textId="35E56993" w:rsidR="002F14AC" w:rsidRDefault="64CD484A" w:rsidP="6CB16AC1">
    <w:pPr>
      <w:pStyle w:val="Footer"/>
      <w:jc w:val="center"/>
    </w:pPr>
    <w:r>
      <w:rPr>
        <w:noProof/>
      </w:rPr>
      <w:drawing>
        <wp:inline distT="0" distB="0" distL="0" distR="0" wp14:anchorId="3EDB5EC4" wp14:editId="7739B0C8">
          <wp:extent cx="2315210" cy="1348740"/>
          <wp:effectExtent l="0" t="0" r="8890" b="3810"/>
          <wp:docPr id="228820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funded by EU vertical emblem.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210" cy="1348740"/>
                  </a:xfrm>
                  <a:prstGeom prst="rect">
                    <a:avLst/>
                  </a:prstGeom>
                </pic:spPr>
              </pic:pic>
            </a:graphicData>
          </a:graphic>
        </wp:inline>
      </w:drawing>
    </w:r>
  </w:p>
  <w:p w14:paraId="11EB57F8" w14:textId="0FE18B78" w:rsidR="002F14AC" w:rsidRDefault="002F1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86A9" w14:textId="77777777" w:rsidR="00FA494B" w:rsidRDefault="00FA4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BF05C" w14:textId="77777777" w:rsidR="00E716B1" w:rsidRDefault="00E716B1" w:rsidP="002F14AC">
      <w:pPr>
        <w:spacing w:after="0" w:line="240" w:lineRule="auto"/>
      </w:pPr>
      <w:r>
        <w:separator/>
      </w:r>
    </w:p>
  </w:footnote>
  <w:footnote w:type="continuationSeparator" w:id="0">
    <w:p w14:paraId="585C24CE" w14:textId="77777777" w:rsidR="00E716B1" w:rsidRDefault="00E716B1" w:rsidP="002F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2739" w14:textId="77777777" w:rsidR="00FA494B" w:rsidRDefault="00FA4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242C" w14:textId="77777777" w:rsidR="00FA494B" w:rsidRDefault="00FA4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0AAF" w14:textId="77777777" w:rsidR="00FA494B" w:rsidRDefault="00FA4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76643442">
    <w:abstractNumId w:val="8"/>
  </w:num>
  <w:num w:numId="2" w16cid:durableId="25255532">
    <w:abstractNumId w:val="6"/>
  </w:num>
  <w:num w:numId="3" w16cid:durableId="798649673">
    <w:abstractNumId w:val="5"/>
  </w:num>
  <w:num w:numId="4" w16cid:durableId="412973206">
    <w:abstractNumId w:val="4"/>
  </w:num>
  <w:num w:numId="5" w16cid:durableId="742987507">
    <w:abstractNumId w:val="7"/>
  </w:num>
  <w:num w:numId="6" w16cid:durableId="581140121">
    <w:abstractNumId w:val="3"/>
  </w:num>
  <w:num w:numId="7" w16cid:durableId="1451850497">
    <w:abstractNumId w:val="2"/>
  </w:num>
  <w:num w:numId="8" w16cid:durableId="1129279993">
    <w:abstractNumId w:val="1"/>
  </w:num>
  <w:num w:numId="9" w16cid:durableId="17924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0196"/>
    <w:rsid w:val="0015074B"/>
    <w:rsid w:val="0024254B"/>
    <w:rsid w:val="0029639D"/>
    <w:rsid w:val="002C7420"/>
    <w:rsid w:val="002F14AC"/>
    <w:rsid w:val="00326F90"/>
    <w:rsid w:val="00392F09"/>
    <w:rsid w:val="003967EE"/>
    <w:rsid w:val="003D0DF1"/>
    <w:rsid w:val="003D58CF"/>
    <w:rsid w:val="003F39CF"/>
    <w:rsid w:val="00524BDF"/>
    <w:rsid w:val="00525DC3"/>
    <w:rsid w:val="00592B0E"/>
    <w:rsid w:val="005A1FD2"/>
    <w:rsid w:val="005A709B"/>
    <w:rsid w:val="006266B3"/>
    <w:rsid w:val="00636E9F"/>
    <w:rsid w:val="008A1F70"/>
    <w:rsid w:val="008D722E"/>
    <w:rsid w:val="009C73B8"/>
    <w:rsid w:val="00A05A1B"/>
    <w:rsid w:val="00A15E4A"/>
    <w:rsid w:val="00A826D1"/>
    <w:rsid w:val="00AA1D8D"/>
    <w:rsid w:val="00AA6F84"/>
    <w:rsid w:val="00B47730"/>
    <w:rsid w:val="00B9193E"/>
    <w:rsid w:val="00BF7306"/>
    <w:rsid w:val="00C27329"/>
    <w:rsid w:val="00C6104F"/>
    <w:rsid w:val="00CB0664"/>
    <w:rsid w:val="00D776F0"/>
    <w:rsid w:val="00D83B07"/>
    <w:rsid w:val="00DA6DE4"/>
    <w:rsid w:val="00DC0BB3"/>
    <w:rsid w:val="00DD5C97"/>
    <w:rsid w:val="00E47D0F"/>
    <w:rsid w:val="00E716B1"/>
    <w:rsid w:val="00E95EFA"/>
    <w:rsid w:val="00F33414"/>
    <w:rsid w:val="00F35976"/>
    <w:rsid w:val="00F412F5"/>
    <w:rsid w:val="00FA494B"/>
    <w:rsid w:val="00FB2579"/>
    <w:rsid w:val="00FC693F"/>
    <w:rsid w:val="14806DF8"/>
    <w:rsid w:val="16D6149E"/>
    <w:rsid w:val="5857B2F5"/>
    <w:rsid w:val="64CD484A"/>
    <w:rsid w:val="6CB16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E5875FE-7855-4FF5-B23E-61A40B7F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9C73B8"/>
    <w:rPr>
      <w:sz w:val="16"/>
      <w:szCs w:val="16"/>
    </w:rPr>
  </w:style>
  <w:style w:type="paragraph" w:customStyle="1" w:styleId="CommentText1">
    <w:name w:val="Comment Text1"/>
    <w:basedOn w:val="Normal"/>
    <w:next w:val="CommentText"/>
    <w:link w:val="CommentTextChar"/>
    <w:uiPriority w:val="99"/>
    <w:unhideWhenUsed/>
    <w:rsid w:val="009C73B8"/>
    <w:pPr>
      <w:spacing w:line="240" w:lineRule="auto"/>
      <w:jc w:val="both"/>
    </w:pPr>
    <w:rPr>
      <w:rFonts w:ascii="Calibri" w:hAnsi="Calibri" w:cs="Times New Roman"/>
      <w:sz w:val="20"/>
      <w:szCs w:val="20"/>
      <w:lang w:val="en-GB"/>
    </w:rPr>
  </w:style>
  <w:style w:type="character" w:customStyle="1" w:styleId="CommentTextChar">
    <w:name w:val="Comment Text Char"/>
    <w:basedOn w:val="DefaultParagraphFont"/>
    <w:link w:val="CommentText1"/>
    <w:uiPriority w:val="99"/>
    <w:rsid w:val="009C73B8"/>
    <w:rPr>
      <w:rFonts w:ascii="Calibri" w:hAnsi="Calibri" w:cs="Times New Roman"/>
      <w:sz w:val="20"/>
      <w:szCs w:val="20"/>
      <w:lang w:val="en-GB"/>
    </w:rPr>
  </w:style>
  <w:style w:type="paragraph" w:styleId="CommentText">
    <w:name w:val="annotation text"/>
    <w:basedOn w:val="Normal"/>
    <w:link w:val="CommentTextChar1"/>
    <w:uiPriority w:val="99"/>
    <w:unhideWhenUsed/>
    <w:rsid w:val="009C73B8"/>
    <w:pPr>
      <w:spacing w:line="240" w:lineRule="auto"/>
    </w:pPr>
    <w:rPr>
      <w:sz w:val="20"/>
      <w:szCs w:val="20"/>
    </w:rPr>
  </w:style>
  <w:style w:type="character" w:customStyle="1" w:styleId="CommentTextChar1">
    <w:name w:val="Comment Text Char1"/>
    <w:basedOn w:val="DefaultParagraphFont"/>
    <w:link w:val="CommentText"/>
    <w:uiPriority w:val="99"/>
    <w:rsid w:val="009C73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7D0F"/>
    <w:rPr>
      <w:b/>
      <w:bCs/>
    </w:rPr>
  </w:style>
  <w:style w:type="character" w:customStyle="1" w:styleId="CommentSubjectChar">
    <w:name w:val="Comment Subject Char"/>
    <w:basedOn w:val="CommentTextChar1"/>
    <w:link w:val="CommentSubject"/>
    <w:uiPriority w:val="99"/>
    <w:semiHidden/>
    <w:rsid w:val="00E47D0F"/>
    <w:rPr>
      <w:rFonts w:ascii="Arial" w:hAnsi="Arial"/>
      <w:b/>
      <w:bCs/>
      <w:sz w:val="20"/>
      <w:szCs w:val="20"/>
    </w:rPr>
  </w:style>
  <w:style w:type="character" w:styleId="Hyperlink">
    <w:name w:val="Hyperlink"/>
    <w:basedOn w:val="DefaultParagraphFont"/>
    <w:uiPriority w:val="99"/>
    <w:unhideWhenUsed/>
    <w:rsid w:val="00392F09"/>
    <w:rPr>
      <w:color w:val="0000FF" w:themeColor="hyperlink"/>
      <w:u w:val="single"/>
    </w:rPr>
  </w:style>
  <w:style w:type="character" w:styleId="UnresolvedMention">
    <w:name w:val="Unresolved Mention"/>
    <w:basedOn w:val="DefaultParagraphFont"/>
    <w:uiPriority w:val="99"/>
    <w:semiHidden/>
    <w:unhideWhenUsed/>
    <w:rsid w:val="00392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martsheet.com/b/form/019e2b4bbdf57881af799f65fd0029e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smartsheet.com/b/form/019e2b4bbdf57881af799f65fd0029e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FD7E025D844943B9AE560EB92281EF" ma:contentTypeVersion="14" ma:contentTypeDescription="Create a new document." ma:contentTypeScope="" ma:versionID="9674103ca79e8b519443092ff49d5b51">
  <xsd:schema xmlns:xsd="http://www.w3.org/2001/XMLSchema" xmlns:xs="http://www.w3.org/2001/XMLSchema" xmlns:p="http://schemas.microsoft.com/office/2006/metadata/properties" xmlns:ns2="4649272a-a121-4592-ba7e-5a65eecc2533" xmlns:ns3="cc3cf342-5e71-4fec-b6ae-aacf5c7b7adc" targetNamespace="http://schemas.microsoft.com/office/2006/metadata/properties" ma:root="true" ma:fieldsID="5c2fb19a9e84d884027c63236082bbbf" ns2:_="" ns3:_="">
    <xsd:import namespace="4649272a-a121-4592-ba7e-5a65eecc2533"/>
    <xsd:import namespace="cc3cf342-5e71-4fec-b6ae-aacf5c7b7a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9272a-a121-4592-ba7e-5a65eecc2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d9502b-607e-44a7-8a4a-a75fa8a219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cf342-5e71-4fec-b6ae-aacf5c7b7ad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89e0cfa-2244-41a9-92be-f2cf232f1e64}" ma:internalName="TaxCatchAll" ma:showField="CatchAllData" ma:web="cc3cf342-5e71-4fec-b6ae-aacf5c7b7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49272a-a121-4592-ba7e-5a65eecc2533">
      <Terms xmlns="http://schemas.microsoft.com/office/infopath/2007/PartnerControls"/>
    </lcf76f155ced4ddcb4097134ff3c332f>
    <TaxCatchAll xmlns="cc3cf342-5e71-4fec-b6ae-aacf5c7b7adc"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8E6833C-9E6C-41DD-A69F-646DA38C7FAB}">
  <ds:schemaRefs>
    <ds:schemaRef ds:uri="http://schemas.microsoft.com/sharepoint/v3/contenttype/forms"/>
  </ds:schemaRefs>
</ds:datastoreItem>
</file>

<file path=customXml/itemProps3.xml><?xml version="1.0" encoding="utf-8"?>
<ds:datastoreItem xmlns:ds="http://schemas.openxmlformats.org/officeDocument/2006/customXml" ds:itemID="{84D61A5B-9A2C-42B0-8A74-1A2E98FA0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9272a-a121-4592-ba7e-5a65eecc2533"/>
    <ds:schemaRef ds:uri="cc3cf342-5e71-4fec-b6ae-aacf5c7b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80261-9843-4ACC-A431-5A08BD311F0C}">
  <ds:schemaRefs>
    <ds:schemaRef ds:uri="http://schemas.microsoft.com/office/2006/metadata/properties"/>
    <ds:schemaRef ds:uri="http://schemas.microsoft.com/office/infopath/2007/PartnerControls"/>
    <ds:schemaRef ds:uri="4649272a-a121-4592-ba7e-5a65eecc2533"/>
    <ds:schemaRef ds:uri="cc3cf342-5e71-4fec-b6ae-aacf5c7b7a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10489</Characters>
  <Application>Microsoft Office Word</Application>
  <DocSecurity>0</DocSecurity>
  <Lines>87</Lines>
  <Paragraphs>24</Paragraphs>
  <ScaleCrop>false</ScaleCrop>
  <Manager/>
  <Company/>
  <LinksUpToDate>false</LinksUpToDate>
  <CharactersWithSpaces>12305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Marcela Rilovic</cp:lastModifiedBy>
  <cp:revision>2</cp:revision>
  <dcterms:created xsi:type="dcterms:W3CDTF">2026-05-15T11:43:00Z</dcterms:created>
  <dcterms:modified xsi:type="dcterms:W3CDTF">2026-05-15T11:43:00Z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0x01010060FD7E025D844943B9AE560EB92281EF</vt:lpwstr>
  </property>
  <property fmtid="{D5CDD505-2E9C-101B-9397-08002B2CF9AE}" pid="3" name="MediaServiceImageTags">
    <vt:lpwstr/>
  </property>
</Properties>
</file>